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rPr>
      </w:pPr>
    </w:p>
    <w:p>
      <w:pPr>
        <w:pStyle w:val="6"/>
        <w:rPr>
          <w:rFonts w:ascii="Times New Roman"/>
          <w:sz w:val="20"/>
        </w:rPr>
      </w:pPr>
    </w:p>
    <w:p>
      <w:pPr>
        <w:pStyle w:val="6"/>
        <w:spacing w:before="8"/>
        <w:rPr>
          <w:rFonts w:ascii="Times New Roman"/>
          <w:sz w:val="16"/>
        </w:rPr>
      </w:pPr>
    </w:p>
    <w:p>
      <w:pPr>
        <w:spacing w:before="38"/>
        <w:ind w:left="817" w:right="663" w:firstLine="0"/>
        <w:jc w:val="center"/>
        <w:rPr>
          <w:sz w:val="44"/>
        </w:rPr>
      </w:pPr>
      <w:r>
        <w:rPr>
          <w:sz w:val="44"/>
        </w:rPr>
        <w:t>中国安全生产协会安全科技进步奖申报书</w:t>
      </w:r>
    </w:p>
    <w:p>
      <w:pPr>
        <w:pStyle w:val="2"/>
        <w:spacing w:before="288"/>
      </w:pPr>
      <w:bookmarkStart w:id="0" w:name="一、基本情况"/>
      <w:bookmarkEnd w:id="0"/>
      <w:r>
        <w:t>一、基本情况</w:t>
      </w:r>
    </w:p>
    <w:p>
      <w:pPr>
        <w:pStyle w:val="6"/>
        <w:spacing w:before="11"/>
        <w:rPr>
          <w:rFonts w:ascii="黑体"/>
          <w:sz w:val="33"/>
        </w:rPr>
      </w:pPr>
    </w:p>
    <w:p>
      <w:pPr>
        <w:pStyle w:val="6"/>
        <w:tabs>
          <w:tab w:val="left" w:pos="7163"/>
        </w:tabs>
        <w:ind w:left="475"/>
      </w:pPr>
      <w:r>
        <w:t>项目类型：</w:t>
      </w:r>
      <w:r>
        <w:tab/>
      </w:r>
      <w:r>
        <w:t>编号：</w:t>
      </w:r>
    </w:p>
    <w:p>
      <w:pPr>
        <w:pStyle w:val="6"/>
        <w:spacing w:before="4" w:after="1"/>
        <w:rPr>
          <w:sz w:val="8"/>
        </w:rPr>
      </w:pPr>
    </w:p>
    <w:tbl>
      <w:tblPr>
        <w:tblStyle w:val="7"/>
        <w:tblpPr w:leftFromText="180" w:rightFromText="180" w:vertAnchor="text" w:horzAnchor="page" w:tblpX="1778" w:tblpY="100"/>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2"/>
        <w:gridCol w:w="1528"/>
        <w:gridCol w:w="705"/>
        <w:gridCol w:w="631"/>
        <w:gridCol w:w="679"/>
        <w:gridCol w:w="1371"/>
        <w:gridCol w:w="255"/>
        <w:gridCol w:w="747"/>
        <w:gridCol w:w="633"/>
        <w:gridCol w:w="6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1522" w:type="dxa"/>
          </w:tcPr>
          <w:p>
            <w:pPr>
              <w:pStyle w:val="11"/>
              <w:spacing w:before="7"/>
              <w:rPr>
                <w:sz w:val="18"/>
              </w:rPr>
            </w:pPr>
          </w:p>
          <w:p>
            <w:pPr>
              <w:pStyle w:val="11"/>
              <w:ind w:left="107" w:right="97"/>
              <w:jc w:val="center"/>
              <w:rPr>
                <w:sz w:val="21"/>
              </w:rPr>
            </w:pPr>
            <w:r>
              <w:rPr>
                <w:sz w:val="21"/>
              </w:rPr>
              <w:t>项目名称</w:t>
            </w:r>
          </w:p>
        </w:tc>
        <w:tc>
          <w:tcPr>
            <w:tcW w:w="7187" w:type="dxa"/>
            <w:gridSpan w:val="9"/>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8" w:hRule="atLeast"/>
        </w:trPr>
        <w:tc>
          <w:tcPr>
            <w:tcW w:w="1522" w:type="dxa"/>
          </w:tcPr>
          <w:p>
            <w:pPr>
              <w:pStyle w:val="11"/>
              <w:spacing w:before="8"/>
              <w:rPr>
                <w:sz w:val="16"/>
              </w:rPr>
            </w:pPr>
          </w:p>
          <w:p>
            <w:pPr>
              <w:pStyle w:val="11"/>
              <w:ind w:left="109" w:right="94"/>
              <w:jc w:val="center"/>
              <w:rPr>
                <w:sz w:val="21"/>
              </w:rPr>
            </w:pPr>
            <w:r>
              <w:rPr>
                <w:sz w:val="21"/>
              </w:rPr>
              <w:t>主要完成人</w:t>
            </w:r>
          </w:p>
        </w:tc>
        <w:tc>
          <w:tcPr>
            <w:tcW w:w="7187" w:type="dxa"/>
            <w:gridSpan w:val="9"/>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1522" w:type="dxa"/>
          </w:tcPr>
          <w:p>
            <w:pPr>
              <w:pStyle w:val="11"/>
              <w:spacing w:before="6"/>
              <w:rPr>
                <w:sz w:val="20"/>
              </w:rPr>
            </w:pPr>
          </w:p>
          <w:p>
            <w:pPr>
              <w:pStyle w:val="11"/>
              <w:ind w:left="109" w:right="97"/>
              <w:jc w:val="center"/>
              <w:rPr>
                <w:sz w:val="21"/>
              </w:rPr>
            </w:pPr>
            <w:r>
              <w:rPr>
                <w:sz w:val="21"/>
              </w:rPr>
              <w:t>主要完成单位</w:t>
            </w:r>
          </w:p>
        </w:tc>
        <w:tc>
          <w:tcPr>
            <w:tcW w:w="7187" w:type="dxa"/>
            <w:gridSpan w:val="9"/>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3" w:hRule="atLeast"/>
        </w:trPr>
        <w:tc>
          <w:tcPr>
            <w:tcW w:w="1522" w:type="dxa"/>
            <w:tcBorders>
              <w:bottom w:val="single" w:color="000000" w:sz="4" w:space="0"/>
            </w:tcBorders>
          </w:tcPr>
          <w:p>
            <w:pPr>
              <w:pStyle w:val="11"/>
              <w:spacing w:before="9"/>
              <w:rPr>
                <w:sz w:val="20"/>
              </w:rPr>
            </w:pPr>
          </w:p>
          <w:p>
            <w:pPr>
              <w:pStyle w:val="11"/>
              <w:ind w:left="107" w:right="97"/>
              <w:jc w:val="center"/>
              <w:rPr>
                <w:sz w:val="21"/>
              </w:rPr>
            </w:pPr>
            <w:r>
              <w:rPr>
                <w:sz w:val="21"/>
              </w:rPr>
              <w:t>申报单位</w:t>
            </w:r>
          </w:p>
        </w:tc>
        <w:tc>
          <w:tcPr>
            <w:tcW w:w="7187" w:type="dxa"/>
            <w:gridSpan w:val="9"/>
            <w:tcBorders>
              <w:bottom w:val="single" w:color="000000" w:sz="4" w:space="0"/>
            </w:tcBorders>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1522" w:type="dxa"/>
            <w:tcBorders>
              <w:top w:val="single" w:color="000000" w:sz="4" w:space="0"/>
            </w:tcBorders>
          </w:tcPr>
          <w:p>
            <w:pPr>
              <w:pStyle w:val="11"/>
              <w:spacing w:before="2"/>
              <w:rPr>
                <w:sz w:val="20"/>
              </w:rPr>
            </w:pPr>
          </w:p>
          <w:p>
            <w:pPr>
              <w:pStyle w:val="11"/>
              <w:ind w:left="107" w:right="97"/>
              <w:jc w:val="center"/>
              <w:rPr>
                <w:sz w:val="21"/>
              </w:rPr>
            </w:pPr>
            <w:r>
              <w:rPr>
                <w:sz w:val="21"/>
              </w:rPr>
              <w:t>推荐单位</w:t>
            </w:r>
          </w:p>
        </w:tc>
        <w:tc>
          <w:tcPr>
            <w:tcW w:w="7187" w:type="dxa"/>
            <w:gridSpan w:val="9"/>
            <w:tcBorders>
              <w:top w:val="single" w:color="000000" w:sz="4" w:space="0"/>
            </w:tcBorders>
          </w:tcPr>
          <w:p>
            <w:pPr>
              <w:pStyle w:val="11"/>
              <w:spacing w:before="2"/>
              <w:rPr>
                <w:sz w:val="20"/>
              </w:rPr>
            </w:pPr>
          </w:p>
          <w:p>
            <w:pPr>
              <w:pStyle w:val="11"/>
              <w:ind w:left="27"/>
              <w:rPr>
                <w:sz w:val="21"/>
              </w:rPr>
            </w:pPr>
            <w:r>
              <w:rPr>
                <w:sz w:val="21"/>
              </w:rPr>
              <w:t>（直接申报可不填写）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1522" w:type="dxa"/>
          </w:tcPr>
          <w:p>
            <w:pPr>
              <w:pStyle w:val="11"/>
              <w:spacing w:before="5"/>
              <w:rPr>
                <w:sz w:val="20"/>
              </w:rPr>
            </w:pPr>
          </w:p>
          <w:p>
            <w:pPr>
              <w:pStyle w:val="11"/>
              <w:ind w:left="107" w:right="97"/>
              <w:jc w:val="center"/>
              <w:rPr>
                <w:sz w:val="21"/>
              </w:rPr>
            </w:pPr>
            <w:r>
              <w:rPr>
                <w:sz w:val="21"/>
              </w:rPr>
              <w:t>所属领域</w:t>
            </w:r>
          </w:p>
        </w:tc>
        <w:tc>
          <w:tcPr>
            <w:tcW w:w="3543" w:type="dxa"/>
            <w:gridSpan w:val="4"/>
            <w:tcBorders>
              <w:right w:val="single" w:color="000000" w:sz="4" w:space="0"/>
            </w:tcBorders>
          </w:tcPr>
          <w:p>
            <w:pPr>
              <w:pStyle w:val="11"/>
              <w:rPr>
                <w:rFonts w:ascii="Times New Roman"/>
                <w:sz w:val="22"/>
              </w:rPr>
            </w:pPr>
          </w:p>
        </w:tc>
        <w:tc>
          <w:tcPr>
            <w:tcW w:w="1626" w:type="dxa"/>
            <w:gridSpan w:val="2"/>
            <w:tcBorders>
              <w:left w:val="single" w:color="000000" w:sz="4" w:space="0"/>
              <w:right w:val="single" w:color="000000" w:sz="4" w:space="0"/>
            </w:tcBorders>
          </w:tcPr>
          <w:p>
            <w:pPr>
              <w:pStyle w:val="11"/>
              <w:spacing w:before="124" w:line="244" w:lineRule="auto"/>
              <w:ind w:left="382" w:right="394"/>
              <w:rPr>
                <w:sz w:val="21"/>
              </w:rPr>
            </w:pPr>
            <w:r>
              <w:rPr>
                <w:sz w:val="21"/>
              </w:rPr>
              <w:t>项目名称可否公布</w:t>
            </w:r>
          </w:p>
        </w:tc>
        <w:tc>
          <w:tcPr>
            <w:tcW w:w="2018" w:type="dxa"/>
            <w:gridSpan w:val="3"/>
            <w:tcBorders>
              <w:left w:val="single" w:color="000000" w:sz="4" w:space="0"/>
            </w:tcBorders>
          </w:tcPr>
          <w:p>
            <w:pPr>
              <w:pStyle w:val="11"/>
              <w:numPr>
                <w:ilvl w:val="0"/>
                <w:numId w:val="1"/>
              </w:numPr>
              <w:tabs>
                <w:tab w:val="left" w:pos="860"/>
                <w:tab w:val="left" w:pos="861"/>
              </w:tabs>
              <w:spacing w:before="124" w:after="0" w:line="240" w:lineRule="auto"/>
              <w:ind w:left="861" w:right="0" w:hanging="420"/>
              <w:jc w:val="left"/>
              <w:rPr>
                <w:sz w:val="21"/>
              </w:rPr>
            </w:pPr>
            <w:r>
              <w:rPr>
                <w:w w:val="99"/>
                <w:sz w:val="21"/>
              </w:rPr>
              <w:t>可</w:t>
            </w:r>
          </w:p>
          <w:p>
            <w:pPr>
              <w:pStyle w:val="11"/>
              <w:numPr>
                <w:ilvl w:val="0"/>
                <w:numId w:val="1"/>
              </w:numPr>
              <w:tabs>
                <w:tab w:val="left" w:pos="860"/>
                <w:tab w:val="left" w:pos="861"/>
              </w:tabs>
              <w:spacing w:before="5" w:after="0" w:line="240" w:lineRule="auto"/>
              <w:ind w:left="861" w:right="0" w:hanging="420"/>
              <w:jc w:val="left"/>
              <w:rPr>
                <w:sz w:val="21"/>
              </w:rPr>
            </w:pPr>
            <w:r>
              <w:rPr>
                <w:w w:val="99"/>
                <w:sz w:val="21"/>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8" w:hRule="atLeast"/>
        </w:trPr>
        <w:tc>
          <w:tcPr>
            <w:tcW w:w="1522" w:type="dxa"/>
          </w:tcPr>
          <w:p>
            <w:pPr>
              <w:pStyle w:val="11"/>
              <w:rPr>
                <w:sz w:val="20"/>
              </w:rPr>
            </w:pPr>
          </w:p>
          <w:p>
            <w:pPr>
              <w:pStyle w:val="11"/>
              <w:spacing w:before="153"/>
              <w:ind w:left="107" w:right="97"/>
              <w:jc w:val="center"/>
              <w:rPr>
                <w:sz w:val="21"/>
              </w:rPr>
            </w:pPr>
            <w:r>
              <w:rPr>
                <w:sz w:val="21"/>
              </w:rPr>
              <w:t>任务来源</w:t>
            </w:r>
          </w:p>
        </w:tc>
        <w:tc>
          <w:tcPr>
            <w:tcW w:w="1528" w:type="dxa"/>
            <w:tcBorders>
              <w:right w:val="nil"/>
            </w:tcBorders>
          </w:tcPr>
          <w:p>
            <w:pPr>
              <w:pStyle w:val="11"/>
              <w:spacing w:before="4"/>
              <w:rPr>
                <w:sz w:val="21"/>
              </w:rPr>
            </w:pPr>
          </w:p>
          <w:p>
            <w:pPr>
              <w:pStyle w:val="11"/>
              <w:numPr>
                <w:ilvl w:val="0"/>
                <w:numId w:val="2"/>
              </w:numPr>
              <w:tabs>
                <w:tab w:val="left" w:pos="462"/>
              </w:tabs>
              <w:spacing w:before="0" w:after="0" w:line="240" w:lineRule="auto"/>
              <w:ind w:left="461" w:right="0" w:hanging="223"/>
              <w:jc w:val="left"/>
              <w:rPr>
                <w:sz w:val="21"/>
              </w:rPr>
            </w:pPr>
            <w:r>
              <w:rPr>
                <w:spacing w:val="12"/>
                <w:w w:val="95"/>
                <w:sz w:val="21"/>
              </w:rPr>
              <w:t>国家计划</w:t>
            </w:r>
          </w:p>
          <w:p>
            <w:pPr>
              <w:pStyle w:val="11"/>
              <w:numPr>
                <w:ilvl w:val="0"/>
                <w:numId w:val="2"/>
              </w:numPr>
              <w:tabs>
                <w:tab w:val="left" w:pos="449"/>
              </w:tabs>
              <w:spacing w:before="2" w:after="0" w:line="240" w:lineRule="auto"/>
              <w:ind w:left="448" w:right="0" w:hanging="210"/>
              <w:jc w:val="left"/>
              <w:rPr>
                <w:sz w:val="21"/>
              </w:rPr>
            </w:pPr>
            <w:r>
              <w:rPr>
                <w:w w:val="95"/>
                <w:sz w:val="21"/>
              </w:rPr>
              <w:t>国际合作</w:t>
            </w:r>
          </w:p>
        </w:tc>
        <w:tc>
          <w:tcPr>
            <w:tcW w:w="4388" w:type="dxa"/>
            <w:gridSpan w:val="6"/>
            <w:tcBorders>
              <w:left w:val="nil"/>
              <w:right w:val="nil"/>
            </w:tcBorders>
          </w:tcPr>
          <w:p>
            <w:pPr>
              <w:pStyle w:val="11"/>
              <w:spacing w:before="4"/>
              <w:rPr>
                <w:sz w:val="21"/>
              </w:rPr>
            </w:pPr>
          </w:p>
          <w:p>
            <w:pPr>
              <w:pStyle w:val="11"/>
              <w:numPr>
                <w:ilvl w:val="0"/>
                <w:numId w:val="3"/>
              </w:numPr>
              <w:tabs>
                <w:tab w:val="left" w:pos="430"/>
                <w:tab w:val="left" w:pos="1574"/>
              </w:tabs>
              <w:spacing w:before="0" w:after="0" w:line="240" w:lineRule="auto"/>
              <w:ind w:left="429" w:right="0" w:hanging="223"/>
              <w:jc w:val="left"/>
              <w:rPr>
                <w:sz w:val="21"/>
              </w:rPr>
            </w:pPr>
            <w:r>
              <w:rPr>
                <w:spacing w:val="16"/>
                <w:sz w:val="21"/>
              </w:rPr>
              <w:t>部委计</w:t>
            </w:r>
            <w:r>
              <w:rPr>
                <w:sz w:val="21"/>
              </w:rPr>
              <w:t>划</w:t>
            </w:r>
            <w:r>
              <w:rPr>
                <w:sz w:val="21"/>
              </w:rPr>
              <w:tab/>
            </w:r>
            <w:r>
              <w:rPr>
                <w:rFonts w:hint="eastAsia" w:ascii="MS UI Gothic" w:hAnsi="MS UI Gothic" w:eastAsia="MS UI Gothic"/>
                <w:spacing w:val="14"/>
                <w:sz w:val="21"/>
              </w:rPr>
              <w:t>☐</w:t>
            </w:r>
            <w:r>
              <w:rPr>
                <w:spacing w:val="16"/>
                <w:sz w:val="21"/>
              </w:rPr>
              <w:t>省、自治区、</w:t>
            </w:r>
            <w:r>
              <w:rPr>
                <w:spacing w:val="14"/>
                <w:sz w:val="21"/>
              </w:rPr>
              <w:t>直</w:t>
            </w:r>
            <w:r>
              <w:rPr>
                <w:spacing w:val="16"/>
                <w:sz w:val="21"/>
              </w:rPr>
              <w:t>辖市计</w:t>
            </w:r>
            <w:r>
              <w:rPr>
                <w:sz w:val="21"/>
              </w:rPr>
              <w:t>划</w:t>
            </w:r>
          </w:p>
          <w:p>
            <w:pPr>
              <w:pStyle w:val="11"/>
              <w:numPr>
                <w:ilvl w:val="0"/>
                <w:numId w:val="3"/>
              </w:numPr>
              <w:tabs>
                <w:tab w:val="left" w:pos="399"/>
                <w:tab w:val="left" w:pos="1972"/>
                <w:tab w:val="left" w:pos="2918"/>
              </w:tabs>
              <w:spacing w:before="2" w:after="0" w:line="240" w:lineRule="auto"/>
              <w:ind w:left="398" w:right="0" w:hanging="211"/>
              <w:jc w:val="left"/>
              <w:rPr>
                <w:sz w:val="21"/>
              </w:rPr>
            </w:pPr>
            <w:r>
              <w:rPr>
                <w:sz w:val="21"/>
              </w:rPr>
              <w:t>其他单位委托</w:t>
            </w:r>
            <w:r>
              <w:rPr>
                <w:sz w:val="21"/>
              </w:rPr>
              <w:tab/>
            </w:r>
            <w:r>
              <w:rPr>
                <w:rFonts w:hint="eastAsia" w:ascii="MS UI Gothic" w:hAnsi="MS UI Gothic" w:eastAsia="MS UI Gothic"/>
                <w:sz w:val="21"/>
              </w:rPr>
              <w:t>☐</w:t>
            </w:r>
            <w:r>
              <w:rPr>
                <w:sz w:val="21"/>
              </w:rPr>
              <w:t>自选</w:t>
            </w:r>
            <w:r>
              <w:rPr>
                <w:sz w:val="21"/>
              </w:rPr>
              <w:tab/>
            </w:r>
            <w:r>
              <w:rPr>
                <w:rFonts w:hint="eastAsia" w:ascii="MS UI Gothic" w:hAnsi="MS UI Gothic" w:eastAsia="MS UI Gothic"/>
                <w:sz w:val="21"/>
              </w:rPr>
              <w:t>☐</w:t>
            </w:r>
            <w:r>
              <w:rPr>
                <w:sz w:val="21"/>
              </w:rPr>
              <w:t>非职务</w:t>
            </w:r>
          </w:p>
        </w:tc>
        <w:tc>
          <w:tcPr>
            <w:tcW w:w="1271" w:type="dxa"/>
            <w:gridSpan w:val="2"/>
            <w:tcBorders>
              <w:left w:val="nil"/>
            </w:tcBorders>
          </w:tcPr>
          <w:p>
            <w:pPr>
              <w:pStyle w:val="11"/>
              <w:spacing w:before="4"/>
              <w:rPr>
                <w:sz w:val="21"/>
              </w:rPr>
            </w:pPr>
          </w:p>
          <w:p>
            <w:pPr>
              <w:pStyle w:val="11"/>
              <w:numPr>
                <w:ilvl w:val="0"/>
                <w:numId w:val="4"/>
              </w:numPr>
              <w:tabs>
                <w:tab w:val="left" w:pos="357"/>
              </w:tabs>
              <w:spacing w:before="0" w:after="0" w:line="240" w:lineRule="auto"/>
              <w:ind w:left="356" w:right="0" w:hanging="225"/>
              <w:jc w:val="left"/>
              <w:rPr>
                <w:sz w:val="21"/>
              </w:rPr>
            </w:pPr>
            <w:r>
              <w:rPr>
                <w:spacing w:val="12"/>
                <w:sz w:val="21"/>
              </w:rPr>
              <w:t>基金资助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1522" w:type="dxa"/>
          </w:tcPr>
          <w:p>
            <w:pPr>
              <w:pStyle w:val="11"/>
              <w:spacing w:before="1"/>
              <w:rPr>
                <w:sz w:val="15"/>
              </w:rPr>
            </w:pPr>
          </w:p>
          <w:p>
            <w:pPr>
              <w:pStyle w:val="11"/>
              <w:spacing w:line="242" w:lineRule="auto"/>
              <w:ind w:left="236" w:right="116" w:hanging="106"/>
              <w:rPr>
                <w:sz w:val="21"/>
              </w:rPr>
            </w:pPr>
            <w:r>
              <w:rPr>
                <w:sz w:val="21"/>
              </w:rPr>
              <w:t>计划（基金） 名称和编号</w:t>
            </w:r>
          </w:p>
        </w:tc>
        <w:tc>
          <w:tcPr>
            <w:tcW w:w="7187" w:type="dxa"/>
            <w:gridSpan w:val="9"/>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522" w:type="dxa"/>
          </w:tcPr>
          <w:p>
            <w:pPr>
              <w:pStyle w:val="11"/>
              <w:spacing w:before="58"/>
              <w:ind w:left="109" w:right="97"/>
              <w:jc w:val="center"/>
              <w:rPr>
                <w:sz w:val="21"/>
              </w:rPr>
            </w:pPr>
            <w:r>
              <w:rPr>
                <w:sz w:val="21"/>
              </w:rPr>
              <w:t>授权发明专利</w:t>
            </w:r>
          </w:p>
          <w:p>
            <w:pPr>
              <w:pStyle w:val="11"/>
              <w:spacing w:before="2"/>
              <w:ind w:left="109" w:right="97"/>
              <w:jc w:val="center"/>
              <w:rPr>
                <w:sz w:val="21"/>
              </w:rPr>
            </w:pPr>
            <w:r>
              <w:rPr>
                <w:sz w:val="21"/>
              </w:rPr>
              <w:t>（项）</w:t>
            </w:r>
          </w:p>
        </w:tc>
        <w:tc>
          <w:tcPr>
            <w:tcW w:w="3543" w:type="dxa"/>
            <w:gridSpan w:val="4"/>
          </w:tcPr>
          <w:p>
            <w:pPr>
              <w:pStyle w:val="11"/>
              <w:rPr>
                <w:rFonts w:ascii="Times New Roman"/>
                <w:sz w:val="22"/>
              </w:rPr>
            </w:pPr>
          </w:p>
        </w:tc>
        <w:tc>
          <w:tcPr>
            <w:tcW w:w="1626" w:type="dxa"/>
            <w:gridSpan w:val="2"/>
            <w:tcBorders>
              <w:right w:val="single" w:color="000000" w:sz="4" w:space="0"/>
            </w:tcBorders>
          </w:tcPr>
          <w:p>
            <w:pPr>
              <w:pStyle w:val="11"/>
              <w:spacing w:before="58" w:line="242" w:lineRule="auto"/>
              <w:ind w:left="288" w:right="62" w:hanging="209"/>
              <w:rPr>
                <w:sz w:val="21"/>
              </w:rPr>
            </w:pPr>
            <w:r>
              <w:rPr>
                <w:sz w:val="21"/>
              </w:rPr>
              <w:t>授权的其他知识产权（项）</w:t>
            </w:r>
          </w:p>
        </w:tc>
        <w:tc>
          <w:tcPr>
            <w:tcW w:w="2018" w:type="dxa"/>
            <w:gridSpan w:val="3"/>
            <w:tcBorders>
              <w:left w:val="single" w:color="000000" w:sz="4" w:space="0"/>
            </w:tcBorders>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522" w:type="dxa"/>
          </w:tcPr>
          <w:p>
            <w:pPr>
              <w:pStyle w:val="11"/>
              <w:spacing w:before="73" w:line="242" w:lineRule="auto"/>
              <w:ind w:left="131" w:right="116"/>
              <w:rPr>
                <w:sz w:val="21"/>
              </w:rPr>
            </w:pPr>
            <w:r>
              <w:rPr>
                <w:sz w:val="21"/>
              </w:rPr>
              <w:t>本年度是否已申报其它奖项</w:t>
            </w:r>
          </w:p>
        </w:tc>
        <w:tc>
          <w:tcPr>
            <w:tcW w:w="7187" w:type="dxa"/>
            <w:gridSpan w:val="9"/>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522" w:type="dxa"/>
          </w:tcPr>
          <w:p>
            <w:pPr>
              <w:pStyle w:val="11"/>
              <w:spacing w:before="1"/>
              <w:rPr>
                <w:sz w:val="18"/>
              </w:rPr>
            </w:pPr>
          </w:p>
          <w:p>
            <w:pPr>
              <w:pStyle w:val="11"/>
              <w:ind w:left="109" w:right="97"/>
              <w:jc w:val="center"/>
              <w:rPr>
                <w:sz w:val="21"/>
              </w:rPr>
            </w:pPr>
            <w:r>
              <w:rPr>
                <w:sz w:val="21"/>
              </w:rPr>
              <w:t>项目起止时间</w:t>
            </w:r>
          </w:p>
        </w:tc>
        <w:tc>
          <w:tcPr>
            <w:tcW w:w="1528" w:type="dxa"/>
            <w:tcBorders>
              <w:right w:val="nil"/>
            </w:tcBorders>
          </w:tcPr>
          <w:p>
            <w:pPr>
              <w:pStyle w:val="11"/>
              <w:spacing w:before="1"/>
              <w:rPr>
                <w:sz w:val="18"/>
              </w:rPr>
            </w:pPr>
          </w:p>
          <w:p>
            <w:pPr>
              <w:pStyle w:val="11"/>
              <w:ind w:left="133"/>
              <w:rPr>
                <w:sz w:val="21"/>
              </w:rPr>
            </w:pPr>
            <w:r>
              <w:rPr>
                <w:sz w:val="21"/>
              </w:rPr>
              <w:t>起始：</w:t>
            </w:r>
          </w:p>
        </w:tc>
        <w:tc>
          <w:tcPr>
            <w:tcW w:w="705" w:type="dxa"/>
            <w:tcBorders>
              <w:left w:val="nil"/>
              <w:right w:val="nil"/>
            </w:tcBorders>
          </w:tcPr>
          <w:p>
            <w:pPr>
              <w:pStyle w:val="11"/>
              <w:spacing w:before="1"/>
              <w:rPr>
                <w:sz w:val="18"/>
              </w:rPr>
            </w:pPr>
          </w:p>
          <w:p>
            <w:pPr>
              <w:pStyle w:val="11"/>
              <w:ind w:left="292"/>
              <w:rPr>
                <w:sz w:val="21"/>
              </w:rPr>
            </w:pPr>
            <w:r>
              <w:rPr>
                <w:w w:val="99"/>
                <w:sz w:val="21"/>
              </w:rPr>
              <w:t>年</w:t>
            </w:r>
          </w:p>
        </w:tc>
        <w:tc>
          <w:tcPr>
            <w:tcW w:w="631" w:type="dxa"/>
            <w:tcBorders>
              <w:left w:val="nil"/>
              <w:right w:val="nil"/>
            </w:tcBorders>
          </w:tcPr>
          <w:p>
            <w:pPr>
              <w:pStyle w:val="11"/>
              <w:spacing w:before="1"/>
              <w:rPr>
                <w:sz w:val="18"/>
              </w:rPr>
            </w:pPr>
          </w:p>
          <w:p>
            <w:pPr>
              <w:pStyle w:val="11"/>
              <w:ind w:left="216"/>
              <w:rPr>
                <w:sz w:val="21"/>
              </w:rPr>
            </w:pPr>
            <w:r>
              <w:rPr>
                <w:w w:val="99"/>
                <w:sz w:val="21"/>
              </w:rPr>
              <w:t>月</w:t>
            </w:r>
          </w:p>
        </w:tc>
        <w:tc>
          <w:tcPr>
            <w:tcW w:w="679" w:type="dxa"/>
            <w:tcBorders>
              <w:left w:val="nil"/>
            </w:tcBorders>
          </w:tcPr>
          <w:p>
            <w:pPr>
              <w:pStyle w:val="11"/>
              <w:spacing w:before="1"/>
              <w:rPr>
                <w:sz w:val="18"/>
              </w:rPr>
            </w:pPr>
          </w:p>
          <w:p>
            <w:pPr>
              <w:pStyle w:val="11"/>
              <w:ind w:left="216"/>
              <w:rPr>
                <w:sz w:val="21"/>
              </w:rPr>
            </w:pPr>
            <w:r>
              <w:rPr>
                <w:w w:val="99"/>
                <w:sz w:val="21"/>
              </w:rPr>
              <w:t>日</w:t>
            </w:r>
          </w:p>
        </w:tc>
        <w:tc>
          <w:tcPr>
            <w:tcW w:w="1371" w:type="dxa"/>
            <w:tcBorders>
              <w:right w:val="nil"/>
            </w:tcBorders>
          </w:tcPr>
          <w:p>
            <w:pPr>
              <w:pStyle w:val="11"/>
              <w:spacing w:before="1"/>
              <w:rPr>
                <w:sz w:val="18"/>
              </w:rPr>
            </w:pPr>
          </w:p>
          <w:p>
            <w:pPr>
              <w:pStyle w:val="11"/>
              <w:ind w:left="137"/>
              <w:rPr>
                <w:sz w:val="21"/>
              </w:rPr>
            </w:pPr>
            <w:r>
              <w:rPr>
                <w:sz w:val="21"/>
              </w:rPr>
              <w:t>完成：</w:t>
            </w:r>
          </w:p>
        </w:tc>
        <w:tc>
          <w:tcPr>
            <w:tcW w:w="255" w:type="dxa"/>
            <w:tcBorders>
              <w:left w:val="nil"/>
              <w:right w:val="nil"/>
            </w:tcBorders>
          </w:tcPr>
          <w:p>
            <w:pPr>
              <w:pStyle w:val="11"/>
              <w:rPr>
                <w:rFonts w:ascii="Times New Roman"/>
                <w:sz w:val="22"/>
              </w:rPr>
            </w:pPr>
          </w:p>
        </w:tc>
        <w:tc>
          <w:tcPr>
            <w:tcW w:w="747" w:type="dxa"/>
            <w:tcBorders>
              <w:left w:val="nil"/>
              <w:right w:val="nil"/>
            </w:tcBorders>
          </w:tcPr>
          <w:p>
            <w:pPr>
              <w:pStyle w:val="11"/>
              <w:spacing w:before="1"/>
              <w:rPr>
                <w:sz w:val="18"/>
              </w:rPr>
            </w:pPr>
          </w:p>
          <w:p>
            <w:pPr>
              <w:pStyle w:val="11"/>
              <w:ind w:left="304"/>
              <w:rPr>
                <w:sz w:val="21"/>
              </w:rPr>
            </w:pPr>
            <w:r>
              <w:rPr>
                <w:w w:val="99"/>
                <w:sz w:val="21"/>
              </w:rPr>
              <w:t>年</w:t>
            </w:r>
          </w:p>
        </w:tc>
        <w:tc>
          <w:tcPr>
            <w:tcW w:w="633" w:type="dxa"/>
            <w:tcBorders>
              <w:left w:val="nil"/>
              <w:right w:val="nil"/>
            </w:tcBorders>
          </w:tcPr>
          <w:p>
            <w:pPr>
              <w:pStyle w:val="11"/>
              <w:spacing w:before="1"/>
              <w:rPr>
                <w:sz w:val="18"/>
              </w:rPr>
            </w:pPr>
          </w:p>
          <w:p>
            <w:pPr>
              <w:pStyle w:val="11"/>
              <w:ind w:left="186"/>
              <w:rPr>
                <w:sz w:val="21"/>
              </w:rPr>
            </w:pPr>
            <w:r>
              <w:rPr>
                <w:w w:val="99"/>
                <w:sz w:val="21"/>
              </w:rPr>
              <w:t>月</w:t>
            </w:r>
          </w:p>
        </w:tc>
        <w:tc>
          <w:tcPr>
            <w:tcW w:w="638" w:type="dxa"/>
            <w:tcBorders>
              <w:left w:val="nil"/>
            </w:tcBorders>
          </w:tcPr>
          <w:p>
            <w:pPr>
              <w:pStyle w:val="11"/>
              <w:spacing w:before="1"/>
              <w:rPr>
                <w:sz w:val="18"/>
              </w:rPr>
            </w:pPr>
          </w:p>
          <w:p>
            <w:pPr>
              <w:pStyle w:val="11"/>
              <w:ind w:right="235"/>
              <w:jc w:val="right"/>
              <w:rPr>
                <w:sz w:val="21"/>
              </w:rPr>
            </w:pPr>
            <w:r>
              <w:rPr>
                <w:w w:val="99"/>
                <w:sz w:val="21"/>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9" w:hRule="atLeast"/>
        </w:trPr>
        <w:tc>
          <w:tcPr>
            <w:tcW w:w="1522" w:type="dxa"/>
            <w:tcBorders>
              <w:bottom w:val="single" w:color="000000" w:sz="4" w:space="0"/>
            </w:tcBorders>
          </w:tcPr>
          <w:p>
            <w:pPr>
              <w:pStyle w:val="11"/>
              <w:rPr>
                <w:sz w:val="20"/>
              </w:rPr>
            </w:pPr>
          </w:p>
          <w:p>
            <w:pPr>
              <w:pStyle w:val="11"/>
              <w:spacing w:before="11"/>
              <w:rPr>
                <w:sz w:val="18"/>
              </w:rPr>
            </w:pPr>
          </w:p>
          <w:p>
            <w:pPr>
              <w:pStyle w:val="11"/>
              <w:spacing w:line="242" w:lineRule="auto"/>
              <w:ind w:left="551" w:right="8" w:hanging="524"/>
              <w:rPr>
                <w:sz w:val="21"/>
              </w:rPr>
            </w:pPr>
            <w:r>
              <w:rPr>
                <w:sz w:val="21"/>
              </w:rPr>
              <w:t>联系人及电话、邮箱</w:t>
            </w:r>
          </w:p>
        </w:tc>
        <w:tc>
          <w:tcPr>
            <w:tcW w:w="3543" w:type="dxa"/>
            <w:gridSpan w:val="4"/>
            <w:tcBorders>
              <w:bottom w:val="single" w:color="000000" w:sz="4" w:space="0"/>
            </w:tcBorders>
          </w:tcPr>
          <w:p>
            <w:pPr>
              <w:pStyle w:val="11"/>
              <w:rPr>
                <w:rFonts w:ascii="Times New Roman"/>
                <w:sz w:val="22"/>
              </w:rPr>
            </w:pPr>
          </w:p>
        </w:tc>
        <w:tc>
          <w:tcPr>
            <w:tcW w:w="1371" w:type="dxa"/>
            <w:tcBorders>
              <w:bottom w:val="single" w:color="000000" w:sz="4" w:space="0"/>
            </w:tcBorders>
          </w:tcPr>
          <w:p>
            <w:pPr>
              <w:pStyle w:val="11"/>
              <w:rPr>
                <w:sz w:val="20"/>
              </w:rPr>
            </w:pPr>
          </w:p>
          <w:p>
            <w:pPr>
              <w:pStyle w:val="11"/>
              <w:spacing w:before="7"/>
              <w:rPr>
                <w:sz w:val="29"/>
              </w:rPr>
            </w:pPr>
          </w:p>
          <w:p>
            <w:pPr>
              <w:pStyle w:val="11"/>
              <w:ind w:left="264"/>
              <w:rPr>
                <w:sz w:val="21"/>
              </w:rPr>
            </w:pPr>
            <w:r>
              <w:rPr>
                <w:sz w:val="21"/>
              </w:rPr>
              <w:t>填报时间</w:t>
            </w:r>
          </w:p>
        </w:tc>
        <w:tc>
          <w:tcPr>
            <w:tcW w:w="1002" w:type="dxa"/>
            <w:gridSpan w:val="2"/>
            <w:tcBorders>
              <w:bottom w:val="single" w:color="000000" w:sz="4" w:space="0"/>
              <w:right w:val="nil"/>
            </w:tcBorders>
          </w:tcPr>
          <w:p>
            <w:pPr>
              <w:pStyle w:val="11"/>
              <w:rPr>
                <w:sz w:val="20"/>
              </w:rPr>
            </w:pPr>
          </w:p>
          <w:p>
            <w:pPr>
              <w:pStyle w:val="11"/>
              <w:spacing w:before="7"/>
              <w:rPr>
                <w:sz w:val="29"/>
              </w:rPr>
            </w:pPr>
          </w:p>
          <w:p>
            <w:pPr>
              <w:pStyle w:val="11"/>
              <w:ind w:left="604"/>
              <w:rPr>
                <w:sz w:val="21"/>
              </w:rPr>
            </w:pPr>
            <w:r>
              <w:rPr>
                <w:w w:val="99"/>
                <w:sz w:val="21"/>
              </w:rPr>
              <w:t>年</w:t>
            </w:r>
          </w:p>
        </w:tc>
        <w:tc>
          <w:tcPr>
            <w:tcW w:w="633" w:type="dxa"/>
            <w:tcBorders>
              <w:left w:val="nil"/>
              <w:bottom w:val="single" w:color="000000" w:sz="4" w:space="0"/>
              <w:right w:val="nil"/>
            </w:tcBorders>
          </w:tcPr>
          <w:p>
            <w:pPr>
              <w:pStyle w:val="11"/>
              <w:rPr>
                <w:sz w:val="20"/>
              </w:rPr>
            </w:pPr>
          </w:p>
          <w:p>
            <w:pPr>
              <w:pStyle w:val="11"/>
              <w:spacing w:before="7"/>
              <w:rPr>
                <w:sz w:val="29"/>
              </w:rPr>
            </w:pPr>
          </w:p>
          <w:p>
            <w:pPr>
              <w:pStyle w:val="11"/>
              <w:ind w:left="241"/>
              <w:rPr>
                <w:sz w:val="21"/>
              </w:rPr>
            </w:pPr>
            <w:r>
              <w:rPr>
                <w:w w:val="99"/>
                <w:sz w:val="21"/>
              </w:rPr>
              <w:t>月</w:t>
            </w:r>
          </w:p>
        </w:tc>
        <w:tc>
          <w:tcPr>
            <w:tcW w:w="638" w:type="dxa"/>
            <w:tcBorders>
              <w:left w:val="nil"/>
              <w:bottom w:val="single" w:color="000000" w:sz="4" w:space="0"/>
            </w:tcBorders>
          </w:tcPr>
          <w:p>
            <w:pPr>
              <w:pStyle w:val="11"/>
              <w:rPr>
                <w:sz w:val="20"/>
              </w:rPr>
            </w:pPr>
          </w:p>
          <w:p>
            <w:pPr>
              <w:pStyle w:val="11"/>
              <w:spacing w:before="7"/>
              <w:rPr>
                <w:sz w:val="29"/>
              </w:rPr>
            </w:pPr>
          </w:p>
          <w:p>
            <w:pPr>
              <w:pStyle w:val="11"/>
              <w:ind w:right="182"/>
              <w:jc w:val="right"/>
              <w:rPr>
                <w:sz w:val="21"/>
              </w:rPr>
            </w:pPr>
            <w:r>
              <w:rPr>
                <w:w w:val="99"/>
                <w:sz w:val="21"/>
              </w:rPr>
              <w:t>日</w:t>
            </w:r>
          </w:p>
        </w:tc>
      </w:tr>
    </w:tbl>
    <w:p>
      <w:pPr>
        <w:spacing w:after="0"/>
        <w:jc w:val="right"/>
        <w:rPr>
          <w:sz w:val="21"/>
        </w:rPr>
        <w:sectPr>
          <w:headerReference r:id="rId5" w:type="default"/>
          <w:footerReference r:id="rId6" w:type="default"/>
          <w:type w:val="continuous"/>
          <w:pgSz w:w="12240" w:h="15840"/>
          <w:pgMar w:top="1020" w:right="1300" w:bottom="920" w:left="1500" w:header="760" w:footer="720" w:gutter="0"/>
          <w:pgNumType w:start="1"/>
          <w:cols w:space="720" w:num="1"/>
        </w:sectPr>
      </w:pPr>
    </w:p>
    <w:p>
      <w:pPr>
        <w:pStyle w:val="2"/>
        <w:spacing w:before="85"/>
      </w:pPr>
      <w:r>
        <mc:AlternateContent>
          <mc:Choice Requires="wps">
            <w:drawing>
              <wp:anchor distT="0" distB="0" distL="114300" distR="114300" simplePos="0" relativeHeight="251659264" behindDoc="1" locked="0" layoutInCell="1" allowOverlap="1">
                <wp:simplePos x="0" y="0"/>
                <wp:positionH relativeFrom="page">
                  <wp:posOffset>1118235</wp:posOffset>
                </wp:positionH>
                <wp:positionV relativeFrom="page">
                  <wp:posOffset>1038225</wp:posOffset>
                </wp:positionV>
                <wp:extent cx="5608320" cy="7816850"/>
                <wp:effectExtent l="0" t="0" r="0" b="0"/>
                <wp:wrapNone/>
                <wp:docPr id="3" name="任意多边形 4"/>
                <wp:cNvGraphicFramePr/>
                <a:graphic xmlns:a="http://schemas.openxmlformats.org/drawingml/2006/main">
                  <a:graphicData uri="http://schemas.microsoft.com/office/word/2010/wordprocessingShape">
                    <wps:wsp>
                      <wps:cNvSpPr/>
                      <wps:spPr>
                        <a:xfrm>
                          <a:off x="0" y="0"/>
                          <a:ext cx="5608320" cy="7816850"/>
                        </a:xfrm>
                        <a:custGeom>
                          <a:avLst/>
                          <a:gdLst/>
                          <a:ahLst/>
                          <a:cxnLst/>
                          <a:pathLst>
                            <a:path w="8832" h="12310">
                              <a:moveTo>
                                <a:pt x="0" y="266"/>
                              </a:moveTo>
                              <a:lnTo>
                                <a:pt x="8831" y="266"/>
                              </a:lnTo>
                              <a:moveTo>
                                <a:pt x="0" y="12561"/>
                              </a:moveTo>
                              <a:lnTo>
                                <a:pt x="8831" y="12561"/>
                              </a:lnTo>
                              <a:moveTo>
                                <a:pt x="7" y="259"/>
                              </a:moveTo>
                              <a:lnTo>
                                <a:pt x="7" y="12568"/>
                              </a:lnTo>
                              <a:moveTo>
                                <a:pt x="8824" y="273"/>
                              </a:moveTo>
                              <a:lnTo>
                                <a:pt x="8824" y="12568"/>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4" o:spid="_x0000_s1026" o:spt="100" style="position:absolute;left:0pt;margin-left:88.05pt;margin-top:81.75pt;height:615.5pt;width:441.6pt;mso-position-horizontal-relative:page;mso-position-vertical-relative:page;z-index:-251657216;mso-width-relative:page;mso-height-relative:page;" filled="f" stroked="t" coordsize="8832,12310" o:gfxdata="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3Fgt53AAAAA0BAAAPAAAAAAAAAAEAIAAAACIAAABkcnMvZG93&#10;bnJldi54bWxQSwECFAAUAAAACACHTuJAO8Ri424CAACXBQAADgAAAAAAAAABACAAAAArAQAAZHJz&#10;L2Uyb0RvYy54bWxQSwUGAAAAAAYABgBZAQAACwYAAAAA&#10;" path="m0,266l8831,266m0,12561l8831,12561m7,259l7,12568m8824,273l8824,12568e">
                <v:fill on="f" focussize="0,0"/>
                <v:stroke weight="0.72pt" color="#000000" joinstyle="round"/>
                <v:imagedata o:title=""/>
                <o:lock v:ext="edit" aspectratio="f"/>
              </v:shape>
            </w:pict>
          </mc:Fallback>
        </mc:AlternateContent>
      </w:r>
      <w:bookmarkStart w:id="1" w:name="二、项目简介"/>
      <w:bookmarkEnd w:id="1"/>
      <w:r>
        <w:t>二、项目简介</w:t>
      </w:r>
    </w:p>
    <w:p>
      <w:pPr>
        <w:pStyle w:val="6"/>
        <w:spacing w:before="8"/>
        <w:rPr>
          <w:rFonts w:ascii="黑体"/>
          <w:sz w:val="29"/>
        </w:rPr>
      </w:pPr>
    </w:p>
    <w:p>
      <w:pPr>
        <w:pStyle w:val="4"/>
        <w:ind w:left="400"/>
      </w:pPr>
      <w:r>
        <w:t>所属科学技术领域、主要内容、特点及应用推广情况</w: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9"/>
        <w:rPr>
          <w:b/>
          <w:sz w:val="22"/>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1"/>
        <w:rPr>
          <w:b/>
          <w:sz w:val="18"/>
        </w:rPr>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p>
    <w:p>
      <w:pPr>
        <w:pStyle w:val="6"/>
        <w:spacing w:before="1"/>
        <w:ind w:right="380"/>
        <w:jc w:val="right"/>
      </w:pPr>
      <w:r>
        <w:t xml:space="preserve">（不超过 </w:t>
      </w:r>
      <w:r>
        <w:rPr>
          <w:rFonts w:ascii="Times New Roman" w:eastAsia="Times New Roman"/>
        </w:rPr>
        <w:t xml:space="preserve">800 </w:t>
      </w:r>
      <w:r>
        <w:t>个汉字）</w:t>
      </w:r>
    </w:p>
    <w:p>
      <w:pPr>
        <w:spacing w:after="0"/>
        <w:jc w:val="right"/>
        <w:sectPr>
          <w:pgSz w:w="12240" w:h="15840"/>
          <w:pgMar w:top="1020" w:right="1300" w:bottom="920" w:left="1500" w:header="760" w:footer="720" w:gutter="0"/>
          <w:cols w:space="720" w:num="1"/>
        </w:sectPr>
      </w:pPr>
    </w:p>
    <w:p>
      <w:pPr>
        <w:pStyle w:val="2"/>
      </w:pPr>
      <w:r>
        <mc:AlternateContent>
          <mc:Choice Requires="wps">
            <w:drawing>
              <wp:anchor distT="0" distB="0" distL="114300" distR="114300" simplePos="0" relativeHeight="251659264" behindDoc="1" locked="0" layoutInCell="1" allowOverlap="1">
                <wp:simplePos x="0" y="0"/>
                <wp:positionH relativeFrom="page">
                  <wp:posOffset>1216660</wp:posOffset>
                </wp:positionH>
                <wp:positionV relativeFrom="page">
                  <wp:posOffset>996315</wp:posOffset>
                </wp:positionV>
                <wp:extent cx="5564505" cy="7906385"/>
                <wp:effectExtent l="0" t="0" r="0" b="0"/>
                <wp:wrapNone/>
                <wp:docPr id="6" name="任意多边形 7"/>
                <wp:cNvGraphicFramePr/>
                <a:graphic xmlns:a="http://schemas.openxmlformats.org/drawingml/2006/main">
                  <a:graphicData uri="http://schemas.microsoft.com/office/word/2010/wordprocessingShape">
                    <wps:wsp>
                      <wps:cNvSpPr/>
                      <wps:spPr>
                        <a:xfrm>
                          <a:off x="0" y="0"/>
                          <a:ext cx="5564505" cy="7906385"/>
                        </a:xfrm>
                        <a:custGeom>
                          <a:avLst/>
                          <a:gdLst/>
                          <a:ahLst/>
                          <a:cxnLst/>
                          <a:pathLst>
                            <a:path w="8763" h="12451">
                              <a:moveTo>
                                <a:pt x="0" y="257"/>
                              </a:moveTo>
                              <a:lnTo>
                                <a:pt x="8762" y="257"/>
                              </a:lnTo>
                              <a:moveTo>
                                <a:pt x="0" y="12693"/>
                              </a:moveTo>
                              <a:lnTo>
                                <a:pt x="8762" y="12693"/>
                              </a:lnTo>
                              <a:moveTo>
                                <a:pt x="7" y="250"/>
                              </a:moveTo>
                              <a:lnTo>
                                <a:pt x="7" y="12700"/>
                              </a:lnTo>
                              <a:moveTo>
                                <a:pt x="8755" y="264"/>
                              </a:moveTo>
                              <a:lnTo>
                                <a:pt x="8755" y="12700"/>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7" o:spid="_x0000_s1026" o:spt="100" style="position:absolute;left:0pt;margin-left:95.8pt;margin-top:78.45pt;height:622.55pt;width:438.15pt;mso-position-horizontal-relative:page;mso-position-vertical-relative:page;z-index:-251657216;mso-width-relative:page;mso-height-relative:page;" filled="f" stroked="t" coordsize="8763,12451" o:gfxdata="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9X0lNcAAAANAQAADwAAAAAAAAABACAAAAAi&#10;AAAAZHJzL2Rvd25yZXYueG1sUEsBAhQAFAAAAAgAh07iQCAv1Z99AgAAlwUAAA4AAAAAAAAAAQAg&#10;AAAAJgEAAGRycy9lMm9Eb2MueG1sUEsFBgAAAAAGAAYAWQEAABUGAAAAAA==&#10;" path="m0,257l8762,257m0,12693l8762,12693m7,250l7,12700m8755,264l8755,12700e">
                <v:fill on="f" focussize="0,0"/>
                <v:stroke weight="0.72pt" color="#000000" joinstyle="round"/>
                <v:imagedata o:title=""/>
                <o:lock v:ext="edit" aspectratio="f"/>
              </v:shape>
            </w:pict>
          </mc:Fallback>
        </mc:AlternateContent>
      </w:r>
      <w:bookmarkStart w:id="2" w:name="三、项目详细内容"/>
      <w:bookmarkEnd w:id="2"/>
      <w:r>
        <w:t>三、项目详细内容</w:t>
      </w:r>
    </w:p>
    <w:p>
      <w:pPr>
        <w:pStyle w:val="6"/>
        <w:spacing w:before="11"/>
        <w:rPr>
          <w:rFonts w:ascii="黑体"/>
        </w:rPr>
      </w:pPr>
    </w:p>
    <w:p>
      <w:pPr>
        <w:pStyle w:val="4"/>
        <w:spacing w:before="67"/>
        <w:ind w:left="532"/>
      </w:pPr>
      <w:r>
        <w:t>1、立项背景</w: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5"/>
        <w:rPr>
          <w:b/>
          <w:sz w:val="28"/>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4"/>
        <w:rPr>
          <w:b/>
          <w:sz w:val="24"/>
        </w:rPr>
      </w:pPr>
    </w:p>
    <w:p>
      <w:pPr>
        <w:pStyle w:val="6"/>
        <w:spacing w:before="77"/>
        <w:ind w:right="375"/>
        <w:jc w:val="right"/>
      </w:pPr>
    </w:p>
    <w:p>
      <w:pPr>
        <w:pStyle w:val="6"/>
        <w:spacing w:before="77"/>
        <w:ind w:right="375"/>
        <w:jc w:val="right"/>
      </w:pPr>
    </w:p>
    <w:p>
      <w:pPr>
        <w:pStyle w:val="6"/>
        <w:spacing w:before="77"/>
        <w:ind w:right="375"/>
        <w:jc w:val="right"/>
      </w:pPr>
    </w:p>
    <w:p>
      <w:pPr>
        <w:pStyle w:val="6"/>
        <w:spacing w:before="77"/>
        <w:ind w:right="375"/>
        <w:jc w:val="right"/>
      </w:pPr>
    </w:p>
    <w:p>
      <w:pPr>
        <w:pStyle w:val="6"/>
        <w:spacing w:before="77"/>
        <w:ind w:right="375"/>
        <w:jc w:val="right"/>
      </w:pPr>
    </w:p>
    <w:p>
      <w:pPr>
        <w:pStyle w:val="6"/>
        <w:spacing w:before="77"/>
        <w:ind w:right="375"/>
        <w:jc w:val="right"/>
      </w:pPr>
    </w:p>
    <w:p>
      <w:pPr>
        <w:pStyle w:val="6"/>
        <w:spacing w:before="77"/>
        <w:ind w:right="375"/>
        <w:jc w:val="right"/>
      </w:pPr>
    </w:p>
    <w:p>
      <w:pPr>
        <w:pStyle w:val="6"/>
        <w:spacing w:before="77"/>
        <w:ind w:right="375"/>
        <w:jc w:val="right"/>
      </w:pPr>
    </w:p>
    <w:p>
      <w:pPr>
        <w:pStyle w:val="6"/>
        <w:spacing w:before="77"/>
        <w:ind w:right="375"/>
        <w:jc w:val="right"/>
      </w:pPr>
    </w:p>
    <w:p>
      <w:pPr>
        <w:pStyle w:val="6"/>
        <w:spacing w:before="77"/>
        <w:ind w:right="375"/>
        <w:jc w:val="right"/>
      </w:pPr>
    </w:p>
    <w:p>
      <w:pPr>
        <w:pStyle w:val="6"/>
        <w:spacing w:before="77"/>
        <w:ind w:right="375"/>
        <w:jc w:val="right"/>
      </w:pPr>
    </w:p>
    <w:p>
      <w:pPr>
        <w:pStyle w:val="6"/>
        <w:spacing w:before="77"/>
        <w:ind w:right="375"/>
        <w:jc w:val="right"/>
      </w:pPr>
    </w:p>
    <w:p>
      <w:pPr>
        <w:pStyle w:val="6"/>
        <w:spacing w:before="77"/>
        <w:ind w:right="375"/>
        <w:jc w:val="right"/>
      </w:pPr>
    </w:p>
    <w:p>
      <w:pPr>
        <w:pStyle w:val="6"/>
        <w:spacing w:before="77"/>
        <w:ind w:right="375"/>
        <w:jc w:val="right"/>
      </w:pPr>
    </w:p>
    <w:p>
      <w:pPr>
        <w:pStyle w:val="6"/>
        <w:spacing w:before="77"/>
        <w:ind w:right="375"/>
        <w:jc w:val="right"/>
      </w:pPr>
      <w:r>
        <w:t xml:space="preserve">（不超过 </w:t>
      </w:r>
      <w:r>
        <w:rPr>
          <w:rFonts w:ascii="Times New Roman" w:eastAsia="Times New Roman"/>
        </w:rPr>
        <w:t xml:space="preserve">800 </w:t>
      </w:r>
      <w:r>
        <w:t>个汉字）</w:t>
      </w:r>
    </w:p>
    <w:p>
      <w:pPr>
        <w:spacing w:after="0"/>
        <w:jc w:val="right"/>
        <w:sectPr>
          <w:pgSz w:w="12240" w:h="15840"/>
          <w:pgMar w:top="1020" w:right="1300" w:bottom="920" w:left="1500" w:header="760" w:footer="720" w:gutter="0"/>
          <w:cols w:space="720" w:num="1"/>
        </w:sectPr>
      </w:pPr>
    </w:p>
    <w:p>
      <w:pPr>
        <w:pStyle w:val="4"/>
        <w:spacing w:before="57"/>
        <w:ind w:left="532"/>
      </w:pPr>
      <w:r>
        <mc:AlternateContent>
          <mc:Choice Requires="wps">
            <w:drawing>
              <wp:anchor distT="0" distB="0" distL="114300" distR="114300" simplePos="0" relativeHeight="251659264" behindDoc="1" locked="0" layoutInCell="1" allowOverlap="1">
                <wp:simplePos x="0" y="0"/>
                <wp:positionH relativeFrom="page">
                  <wp:posOffset>1216660</wp:posOffset>
                </wp:positionH>
                <wp:positionV relativeFrom="page">
                  <wp:posOffset>861695</wp:posOffset>
                </wp:positionV>
                <wp:extent cx="5564505" cy="8512810"/>
                <wp:effectExtent l="0" t="0" r="0" b="0"/>
                <wp:wrapNone/>
                <wp:docPr id="4" name="任意多边形 10"/>
                <wp:cNvGraphicFramePr/>
                <a:graphic xmlns:a="http://schemas.openxmlformats.org/drawingml/2006/main">
                  <a:graphicData uri="http://schemas.microsoft.com/office/word/2010/wordprocessingShape">
                    <wps:wsp>
                      <wps:cNvSpPr/>
                      <wps:spPr>
                        <a:xfrm>
                          <a:off x="0" y="0"/>
                          <a:ext cx="5564505" cy="8512810"/>
                        </a:xfrm>
                        <a:custGeom>
                          <a:avLst/>
                          <a:gdLst/>
                          <a:ahLst/>
                          <a:cxnLst/>
                          <a:pathLst>
                            <a:path w="8763" h="13406">
                              <a:moveTo>
                                <a:pt x="0" y="-274"/>
                              </a:moveTo>
                              <a:lnTo>
                                <a:pt x="8762" y="-274"/>
                              </a:lnTo>
                              <a:moveTo>
                                <a:pt x="0" y="13117"/>
                              </a:moveTo>
                              <a:lnTo>
                                <a:pt x="8762" y="13117"/>
                              </a:lnTo>
                              <a:moveTo>
                                <a:pt x="7" y="-281"/>
                              </a:moveTo>
                              <a:lnTo>
                                <a:pt x="7" y="13124"/>
                              </a:lnTo>
                              <a:moveTo>
                                <a:pt x="8755" y="-267"/>
                              </a:moveTo>
                              <a:lnTo>
                                <a:pt x="8755" y="13124"/>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10" o:spid="_x0000_s1026" o:spt="100" style="position:absolute;left:0pt;margin-left:95.8pt;margin-top:67.85pt;height:670.3pt;width:438.15pt;mso-position-horizontal-relative:page;mso-position-vertical-relative:page;z-index:-251657216;mso-width-relative:page;mso-height-relative:page;" filled="f" stroked="t" coordsize="8763,13406" o:gfxdata="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c+JPx2AAAAA0BAAAPAAAAAAAAAAEAIAAAACIAAABkcnMvZG93bnJl&#10;di54bWxQSwECFAAUAAAACACHTuJAJfM2vW8CAACcBQAADgAAAAAAAAABACAAAAAnAQAAZHJzL2Uy&#10;b0RvYy54bWxQSwUGAAAAAAYABgBZAQAACAYAAAAA&#10;" path="m0,-274l8762,-274m0,13117l8762,13117m7,-281l7,13124m8755,-267l8755,13124e">
                <v:fill on="f" focussize="0,0"/>
                <v:stroke weight="0.72pt" color="#000000" joinstyle="round"/>
                <v:imagedata o:title=""/>
                <o:lock v:ext="edit" aspectratio="f"/>
              </v:shape>
            </w:pict>
          </mc:Fallback>
        </mc:AlternateContent>
      </w:r>
      <w:r>
        <w:t>2、详细科学技术内容</w: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6"/>
        <w:rPr>
          <w:b/>
          <w:sz w:val="26"/>
        </w:rPr>
      </w:pPr>
    </w:p>
    <w:p>
      <w:pPr>
        <w:pStyle w:val="6"/>
        <w:spacing w:before="6"/>
        <w:rPr>
          <w:b/>
          <w:sz w:val="26"/>
        </w:rPr>
      </w:pPr>
    </w:p>
    <w:p>
      <w:pPr>
        <w:pStyle w:val="6"/>
        <w:spacing w:before="6"/>
        <w:rPr>
          <w:b/>
          <w:sz w:val="26"/>
        </w:rPr>
      </w:pPr>
    </w:p>
    <w:p>
      <w:pPr>
        <w:pStyle w:val="6"/>
        <w:spacing w:before="6"/>
        <w:rPr>
          <w:b/>
          <w:sz w:val="26"/>
        </w:rPr>
      </w:pPr>
    </w:p>
    <w:p>
      <w:pPr>
        <w:pStyle w:val="6"/>
        <w:spacing w:before="6"/>
        <w:rPr>
          <w:b/>
          <w:sz w:val="26"/>
        </w:rPr>
      </w:pPr>
    </w:p>
    <w:p>
      <w:pPr>
        <w:pStyle w:val="6"/>
        <w:spacing w:before="6"/>
        <w:rPr>
          <w:b/>
          <w:sz w:val="26"/>
        </w:rPr>
      </w:pPr>
    </w:p>
    <w:p>
      <w:pPr>
        <w:pStyle w:val="6"/>
        <w:spacing w:before="6"/>
        <w:rPr>
          <w:b/>
          <w:sz w:val="26"/>
        </w:rPr>
      </w:pPr>
    </w:p>
    <w:p>
      <w:pPr>
        <w:pStyle w:val="6"/>
        <w:spacing w:before="6"/>
        <w:rPr>
          <w:b/>
          <w:sz w:val="26"/>
        </w:rPr>
      </w:pPr>
    </w:p>
    <w:p>
      <w:pPr>
        <w:pStyle w:val="6"/>
        <w:spacing w:before="6"/>
        <w:rPr>
          <w:b/>
          <w:sz w:val="26"/>
        </w:rPr>
      </w:pPr>
    </w:p>
    <w:p>
      <w:pPr>
        <w:pStyle w:val="6"/>
        <w:spacing w:before="6"/>
        <w:rPr>
          <w:b/>
          <w:sz w:val="26"/>
        </w:rPr>
      </w:pPr>
    </w:p>
    <w:p>
      <w:pPr>
        <w:pStyle w:val="6"/>
        <w:spacing w:before="6"/>
        <w:rPr>
          <w:b/>
          <w:sz w:val="26"/>
        </w:rPr>
      </w:pPr>
    </w:p>
    <w:p>
      <w:pPr>
        <w:pStyle w:val="6"/>
        <w:spacing w:before="6"/>
        <w:rPr>
          <w:b/>
          <w:sz w:val="26"/>
        </w:rPr>
      </w:pPr>
    </w:p>
    <w:p>
      <w:pPr>
        <w:pStyle w:val="6"/>
        <w:spacing w:before="6"/>
        <w:rPr>
          <w:b/>
          <w:sz w:val="26"/>
        </w:rPr>
      </w:pPr>
    </w:p>
    <w:p>
      <w:pPr>
        <w:pStyle w:val="6"/>
        <w:spacing w:before="6"/>
        <w:rPr>
          <w:b/>
          <w:sz w:val="26"/>
        </w:rPr>
      </w:pPr>
    </w:p>
    <w:p>
      <w:pPr>
        <w:pStyle w:val="6"/>
        <w:spacing w:before="6"/>
        <w:rPr>
          <w:b/>
          <w:sz w:val="26"/>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18"/>
        </w:rPr>
      </w:pPr>
    </w:p>
    <w:p>
      <w:pPr>
        <w:pStyle w:val="6"/>
        <w:spacing w:before="69"/>
        <w:ind w:right="375"/>
        <w:jc w:val="right"/>
      </w:pPr>
      <w:r>
        <w:rPr>
          <w:w w:val="95"/>
        </w:rPr>
        <w:t>（纸面不敷，可另增页）</w:t>
      </w:r>
    </w:p>
    <w:p>
      <w:pPr>
        <w:spacing w:after="0"/>
        <w:jc w:val="right"/>
      </w:pPr>
    </w:p>
    <w:p>
      <w:pPr>
        <w:pStyle w:val="4"/>
        <w:spacing w:before="57"/>
        <w:ind w:left="0" w:leftChars="0" w:firstLine="0" w:firstLineChars="0"/>
        <w:rPr>
          <w:rFonts w:hint="eastAsia"/>
          <w:lang w:val="en-US" w:eastAsia="zh-CN"/>
        </w:rPr>
      </w:pPr>
      <w:r>
        <mc:AlternateContent>
          <mc:Choice Requires="wps">
            <w:drawing>
              <wp:anchor distT="0" distB="0" distL="114300" distR="114300" simplePos="0" relativeHeight="251662336" behindDoc="1" locked="0" layoutInCell="1" allowOverlap="1">
                <wp:simplePos x="0" y="0"/>
                <wp:positionH relativeFrom="page">
                  <wp:posOffset>1216660</wp:posOffset>
                </wp:positionH>
                <wp:positionV relativeFrom="page">
                  <wp:posOffset>529590</wp:posOffset>
                </wp:positionV>
                <wp:extent cx="5564505" cy="7906385"/>
                <wp:effectExtent l="635" t="0" r="16510" b="177165"/>
                <wp:wrapNone/>
                <wp:docPr id="16" name="任意多边形 7"/>
                <wp:cNvGraphicFramePr/>
                <a:graphic xmlns:a="http://schemas.openxmlformats.org/drawingml/2006/main">
                  <a:graphicData uri="http://schemas.microsoft.com/office/word/2010/wordprocessingShape">
                    <wps:wsp>
                      <wps:cNvSpPr/>
                      <wps:spPr>
                        <a:xfrm>
                          <a:off x="0" y="0"/>
                          <a:ext cx="5564505" cy="7906385"/>
                        </a:xfrm>
                        <a:custGeom>
                          <a:avLst/>
                          <a:gdLst/>
                          <a:ahLst/>
                          <a:cxnLst/>
                          <a:pathLst>
                            <a:path w="8763" h="12451">
                              <a:moveTo>
                                <a:pt x="0" y="257"/>
                              </a:moveTo>
                              <a:lnTo>
                                <a:pt x="8762" y="257"/>
                              </a:lnTo>
                              <a:moveTo>
                                <a:pt x="0" y="12693"/>
                              </a:moveTo>
                              <a:lnTo>
                                <a:pt x="8762" y="12693"/>
                              </a:lnTo>
                              <a:moveTo>
                                <a:pt x="7" y="250"/>
                              </a:moveTo>
                              <a:lnTo>
                                <a:pt x="7" y="12700"/>
                              </a:lnTo>
                              <a:moveTo>
                                <a:pt x="8755" y="264"/>
                              </a:moveTo>
                              <a:lnTo>
                                <a:pt x="8755" y="12700"/>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7" o:spid="_x0000_s1026" o:spt="100" style="position:absolute;left:0pt;margin-left:95.8pt;margin-top:41.7pt;height:622.55pt;width:438.15pt;mso-position-horizontal-relative:page;mso-position-vertical-relative:page;z-index:-251654144;mso-width-relative:page;mso-height-relative:page;" filled="f" stroked="t" coordsize="8763,12451" o:gfxdata="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vGSBg2QAAAAwBAAAPAAAAAAAAAAEAIAAA&#10;ACIAAABkcnMvZG93bnJldi54bWxQSwECFAAUAAAACACHTuJA47Q2XH0CAACYBQAADgAAAAAAAAAB&#10;ACAAAAAoAQAAZHJzL2Uyb0RvYy54bWxQSwUGAAAAAAYABgBZAQAAFwYAAAAA&#10;" path="m0,257l8762,257m0,12693l8762,12693m7,250l7,12700m8755,264l8755,12700e">
                <v:fill on="f" focussize="0,0"/>
                <v:stroke weight="0.72pt" color="#000000" joinstyle="round"/>
                <v:imagedata o:title=""/>
                <o:lock v:ext="edit" aspectratio="f"/>
              </v:shape>
            </w:pict>
          </mc:Fallback>
        </mc:AlternateContent>
      </w:r>
      <w:r>
        <w:rPr>
          <w:rFonts w:hint="eastAsia"/>
          <w:lang w:val="en-US" w:eastAsia="zh-CN"/>
        </w:rPr>
        <w:t xml:space="preserve">   </w:t>
      </w:r>
    </w:p>
    <w:p>
      <w:pPr>
        <w:pStyle w:val="4"/>
        <w:spacing w:before="57"/>
        <w:ind w:left="0" w:leftChars="0" w:firstLine="482" w:firstLineChars="200"/>
        <w:rPr>
          <w:b/>
          <w:sz w:val="20"/>
        </w:rPr>
      </w:pPr>
      <w:r>
        <w:rPr>
          <w:rFonts w:hint="eastAsia"/>
          <w:lang w:val="en-US" w:eastAsia="zh-CN"/>
        </w:rPr>
        <w:t>3</w:t>
      </w:r>
      <w:r>
        <w:t>、</w:t>
      </w:r>
      <w:r>
        <w:rPr>
          <w:rFonts w:hint="eastAsia"/>
          <w:lang w:val="en-US" w:eastAsia="zh-CN"/>
        </w:rPr>
        <w:t>项目研制报告</w: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6"/>
        <w:rPr>
          <w:b/>
          <w:sz w:val="26"/>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69"/>
        <w:ind w:right="375"/>
        <w:jc w:val="right"/>
        <w:rPr>
          <w:w w:val="95"/>
        </w:rPr>
      </w:pPr>
    </w:p>
    <w:p>
      <w:pPr>
        <w:pStyle w:val="6"/>
        <w:spacing w:before="69"/>
        <w:ind w:right="375"/>
        <w:jc w:val="right"/>
        <w:rPr>
          <w:w w:val="95"/>
        </w:rPr>
      </w:pPr>
    </w:p>
    <w:p>
      <w:pPr>
        <w:pStyle w:val="6"/>
        <w:spacing w:before="69"/>
        <w:ind w:right="375"/>
        <w:jc w:val="right"/>
        <w:rPr>
          <w:w w:val="95"/>
        </w:rPr>
      </w:pPr>
    </w:p>
    <w:p>
      <w:pPr>
        <w:pStyle w:val="6"/>
        <w:spacing w:before="69"/>
        <w:ind w:right="375"/>
        <w:jc w:val="right"/>
        <w:rPr>
          <w:w w:val="95"/>
        </w:rPr>
      </w:pPr>
    </w:p>
    <w:p>
      <w:pPr>
        <w:pStyle w:val="6"/>
        <w:spacing w:before="69"/>
        <w:ind w:right="375"/>
        <w:jc w:val="right"/>
        <w:rPr>
          <w:w w:val="95"/>
        </w:rPr>
      </w:pPr>
    </w:p>
    <w:p>
      <w:pPr>
        <w:pStyle w:val="6"/>
        <w:spacing w:before="69"/>
        <w:ind w:right="375"/>
        <w:jc w:val="right"/>
        <w:rPr>
          <w:w w:val="95"/>
        </w:rPr>
      </w:pPr>
    </w:p>
    <w:p>
      <w:pPr>
        <w:pStyle w:val="6"/>
        <w:spacing w:before="69"/>
        <w:ind w:right="375"/>
        <w:jc w:val="right"/>
        <w:rPr>
          <w:w w:val="95"/>
        </w:rPr>
      </w:pPr>
    </w:p>
    <w:p>
      <w:pPr>
        <w:pStyle w:val="6"/>
        <w:spacing w:before="69"/>
        <w:ind w:right="375"/>
        <w:jc w:val="right"/>
        <w:rPr>
          <w:w w:val="95"/>
        </w:rPr>
      </w:pPr>
    </w:p>
    <w:p>
      <w:pPr>
        <w:pStyle w:val="6"/>
        <w:spacing w:before="69"/>
        <w:ind w:right="375"/>
        <w:jc w:val="right"/>
        <w:rPr>
          <w:w w:val="95"/>
        </w:rPr>
      </w:pPr>
    </w:p>
    <w:p>
      <w:pPr>
        <w:pStyle w:val="6"/>
        <w:spacing w:before="69"/>
        <w:ind w:right="375"/>
        <w:jc w:val="right"/>
        <w:rPr>
          <w:w w:val="95"/>
        </w:rPr>
      </w:pPr>
    </w:p>
    <w:p>
      <w:pPr>
        <w:pStyle w:val="6"/>
        <w:spacing w:before="69"/>
        <w:ind w:right="375"/>
        <w:jc w:val="right"/>
        <w:rPr>
          <w:w w:val="95"/>
        </w:rPr>
      </w:pPr>
    </w:p>
    <w:p>
      <w:pPr>
        <w:pStyle w:val="6"/>
        <w:spacing w:before="69"/>
        <w:ind w:right="375"/>
        <w:jc w:val="right"/>
        <w:rPr>
          <w:w w:val="95"/>
        </w:rPr>
      </w:pPr>
    </w:p>
    <w:p>
      <w:pPr>
        <w:pStyle w:val="6"/>
        <w:spacing w:before="69"/>
        <w:ind w:right="375"/>
        <w:jc w:val="right"/>
        <w:rPr>
          <w:w w:val="95"/>
        </w:rPr>
      </w:pPr>
    </w:p>
    <w:p>
      <w:pPr>
        <w:pStyle w:val="6"/>
        <w:spacing w:before="69"/>
        <w:ind w:right="375"/>
        <w:jc w:val="both"/>
        <w:rPr>
          <w:w w:val="95"/>
        </w:rPr>
      </w:pPr>
    </w:p>
    <w:p>
      <w:pPr>
        <w:pStyle w:val="6"/>
        <w:spacing w:before="69"/>
        <w:ind w:right="375"/>
        <w:jc w:val="right"/>
        <w:rPr>
          <w:w w:val="95"/>
        </w:rPr>
      </w:pPr>
    </w:p>
    <w:p>
      <w:pPr>
        <w:pStyle w:val="6"/>
        <w:spacing w:before="69"/>
        <w:ind w:right="375"/>
        <w:jc w:val="right"/>
        <w:rPr>
          <w:w w:val="95"/>
        </w:rPr>
      </w:pPr>
    </w:p>
    <w:p>
      <w:pPr>
        <w:pStyle w:val="6"/>
        <w:spacing w:before="69"/>
        <w:ind w:right="375"/>
        <w:jc w:val="right"/>
      </w:pPr>
      <w:r>
        <w:rPr>
          <w:w w:val="95"/>
        </w:rPr>
        <w:t>（纸面不敷，可另增页）</w:t>
      </w:r>
    </w:p>
    <w:p>
      <w:pPr>
        <w:spacing w:after="0"/>
        <w:jc w:val="both"/>
        <w:sectPr>
          <w:pgSz w:w="12240" w:h="15840"/>
          <w:pgMar w:top="1020" w:right="1300" w:bottom="920" w:left="1500" w:header="760" w:footer="720" w:gutter="0"/>
          <w:cols w:space="720" w:num="1"/>
        </w:sectPr>
      </w:pPr>
    </w:p>
    <w:p>
      <w:pPr>
        <w:pStyle w:val="6"/>
        <w:rPr>
          <w:sz w:val="20"/>
        </w:rPr>
      </w:pPr>
    </w:p>
    <w:p>
      <w:pPr>
        <w:pStyle w:val="6"/>
        <w:rPr>
          <w:b/>
          <w:bCs/>
          <w:sz w:val="24"/>
          <w:szCs w:val="24"/>
        </w:rPr>
      </w:pPr>
      <w:r>
        <mc:AlternateContent>
          <mc:Choice Requires="wps">
            <w:drawing>
              <wp:anchor distT="0" distB="0" distL="114300" distR="114300" simplePos="0" relativeHeight="251659264" behindDoc="1" locked="0" layoutInCell="1" allowOverlap="1">
                <wp:simplePos x="0" y="0"/>
                <wp:positionH relativeFrom="page">
                  <wp:posOffset>1200785</wp:posOffset>
                </wp:positionH>
                <wp:positionV relativeFrom="page">
                  <wp:posOffset>837565</wp:posOffset>
                </wp:positionV>
                <wp:extent cx="5564505" cy="8017510"/>
                <wp:effectExtent l="0" t="0" r="0" b="0"/>
                <wp:wrapNone/>
                <wp:docPr id="5" name="任意多边形 13"/>
                <wp:cNvGraphicFramePr/>
                <a:graphic xmlns:a="http://schemas.openxmlformats.org/drawingml/2006/main">
                  <a:graphicData uri="http://schemas.microsoft.com/office/word/2010/wordprocessingShape">
                    <wps:wsp>
                      <wps:cNvSpPr/>
                      <wps:spPr>
                        <a:xfrm>
                          <a:off x="0" y="0"/>
                          <a:ext cx="5564505" cy="8017510"/>
                        </a:xfrm>
                        <a:custGeom>
                          <a:avLst/>
                          <a:gdLst/>
                          <a:ahLst/>
                          <a:cxnLst/>
                          <a:pathLst>
                            <a:path w="8763" h="12626">
                              <a:moveTo>
                                <a:pt x="0" y="-168"/>
                              </a:moveTo>
                              <a:lnTo>
                                <a:pt x="8762" y="-168"/>
                              </a:lnTo>
                              <a:moveTo>
                                <a:pt x="0" y="12443"/>
                              </a:moveTo>
                              <a:lnTo>
                                <a:pt x="8762" y="12443"/>
                              </a:lnTo>
                              <a:moveTo>
                                <a:pt x="7" y="-175"/>
                              </a:moveTo>
                              <a:lnTo>
                                <a:pt x="7" y="12450"/>
                              </a:lnTo>
                              <a:moveTo>
                                <a:pt x="8755" y="-161"/>
                              </a:moveTo>
                              <a:lnTo>
                                <a:pt x="8755" y="12450"/>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13" o:spid="_x0000_s1026" o:spt="100" style="position:absolute;left:0pt;margin-left:94.55pt;margin-top:65.95pt;height:631.3pt;width:438.15pt;mso-position-horizontal-relative:page;mso-position-vertical-relative:page;z-index:-251657216;mso-width-relative:page;mso-height-relative:page;" filled="f" stroked="t" coordsize="8763,12626" o:gfxdata="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eRh3faAAAADQEAAA8AAAAAAAAAAQAgAAAAIgAAAGRycy9k&#10;b3ducmV2LnhtbFBLAQIUABQAAAAIAIdO4kBnXxUfcgIAAJwFAAAOAAAAAAAAAAEAIAAAACkBAABk&#10;cnMvZTJvRG9jLnhtbFBLBQYAAAAABgAGAFkBAAANBgAAAAA=&#10;" path="m0,-168l8762,-168m0,12443l8762,12443m7,-175l7,12450m8755,-161l8755,12450e">
                <v:fill on="f" focussize="0,0"/>
                <v:stroke weight="0.72pt" color="#000000" joinstyle="round"/>
                <v:imagedata o:title=""/>
                <o:lock v:ext="edit" aspectratio="f"/>
              </v:shape>
            </w:pict>
          </mc:Fallback>
        </mc:AlternateContent>
      </w:r>
      <w:r>
        <w:rPr>
          <w:rFonts w:hint="eastAsia"/>
          <w:lang w:val="en-US" w:eastAsia="zh-CN"/>
        </w:rPr>
        <w:t xml:space="preserve">    </w:t>
      </w:r>
      <w:r>
        <w:rPr>
          <w:rFonts w:hint="eastAsia"/>
          <w:b/>
          <w:bCs/>
          <w:sz w:val="24"/>
          <w:szCs w:val="24"/>
          <w:lang w:val="en-US" w:eastAsia="zh-CN"/>
        </w:rPr>
        <w:t>4</w:t>
      </w:r>
      <w:r>
        <w:rPr>
          <w:b/>
          <w:bCs/>
          <w:sz w:val="24"/>
          <w:szCs w:val="24"/>
        </w:rPr>
        <w:t>、创新点</w:t>
      </w: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b/>
          <w:sz w:val="11"/>
        </w:rPr>
      </w:pPr>
    </w:p>
    <w:p>
      <w:pPr>
        <w:pStyle w:val="6"/>
        <w:rPr>
          <w:b/>
          <w:sz w:val="11"/>
        </w:rPr>
      </w:pPr>
    </w:p>
    <w:p>
      <w:pPr>
        <w:pStyle w:val="6"/>
        <w:rPr>
          <w:b/>
          <w:sz w:val="11"/>
        </w:rPr>
      </w:pPr>
    </w:p>
    <w:p>
      <w:pPr>
        <w:pStyle w:val="6"/>
        <w:rPr>
          <w:b/>
          <w:sz w:val="11"/>
        </w:rPr>
      </w:pPr>
    </w:p>
    <w:p>
      <w:pPr>
        <w:pStyle w:val="6"/>
        <w:rPr>
          <w:b/>
          <w:sz w:val="11"/>
        </w:rPr>
      </w:pPr>
    </w:p>
    <w:p>
      <w:pPr>
        <w:pStyle w:val="6"/>
        <w:rPr>
          <w:b/>
          <w:sz w:val="11"/>
        </w:rPr>
      </w:pPr>
    </w:p>
    <w:p>
      <w:pPr>
        <w:pStyle w:val="6"/>
        <w:rPr>
          <w:b/>
          <w:sz w:val="11"/>
        </w:rPr>
      </w:pPr>
    </w:p>
    <w:p>
      <w:pPr>
        <w:pStyle w:val="6"/>
        <w:rPr>
          <w:b/>
          <w:sz w:val="11"/>
        </w:rPr>
      </w:pPr>
    </w:p>
    <w:p>
      <w:pPr>
        <w:pStyle w:val="6"/>
        <w:rPr>
          <w:b/>
          <w:sz w:val="11"/>
        </w:rPr>
      </w:pPr>
    </w:p>
    <w:p>
      <w:pPr>
        <w:pStyle w:val="6"/>
        <w:rPr>
          <w:b/>
          <w:sz w:val="11"/>
        </w:rPr>
      </w:pPr>
    </w:p>
    <w:p>
      <w:pPr>
        <w:pStyle w:val="6"/>
        <w:rPr>
          <w:b/>
          <w:sz w:val="11"/>
        </w:rPr>
      </w:pPr>
    </w:p>
    <w:p>
      <w:pPr>
        <w:pStyle w:val="6"/>
        <w:rPr>
          <w:b/>
          <w:sz w:val="11"/>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12"/>
        <w:rPr>
          <w:b/>
          <w:sz w:val="14"/>
        </w:rPr>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p>
    <w:p>
      <w:pPr>
        <w:pStyle w:val="6"/>
        <w:spacing w:before="76"/>
        <w:ind w:right="610"/>
        <w:jc w:val="right"/>
      </w:pPr>
      <w:r>
        <w:t xml:space="preserve">（不超过 </w:t>
      </w:r>
      <w:r>
        <w:rPr>
          <w:rFonts w:ascii="Times New Roman" w:eastAsia="Times New Roman"/>
        </w:rPr>
        <w:t xml:space="preserve">800 </w:t>
      </w:r>
      <w:r>
        <w:t>个汉字）</w:t>
      </w:r>
    </w:p>
    <w:p>
      <w:pPr>
        <w:spacing w:after="0"/>
        <w:jc w:val="right"/>
        <w:sectPr>
          <w:pgSz w:w="12240" w:h="15840"/>
          <w:pgMar w:top="1020" w:right="1300" w:bottom="920" w:left="1500" w:header="760" w:footer="720" w:gutter="0"/>
          <w:cols w:space="720" w:num="1"/>
        </w:sectPr>
      </w:pPr>
    </w:p>
    <w:p>
      <w:pPr>
        <w:pStyle w:val="4"/>
        <w:spacing w:before="57"/>
        <w:ind w:left="556"/>
        <w:rPr>
          <w:rFonts w:hint="eastAsia"/>
          <w:lang w:val="en-US" w:eastAsia="zh-CN"/>
        </w:rPr>
      </w:pPr>
    </w:p>
    <w:p>
      <w:pPr>
        <w:pStyle w:val="4"/>
        <w:spacing w:before="57"/>
        <w:ind w:left="556"/>
      </w:pPr>
      <w:r>
        <w:rPr>
          <w:rFonts w:hint="eastAsia"/>
          <w:lang w:val="en-US" w:eastAsia="zh-CN"/>
        </w:rPr>
        <w:t>5</w:t>
      </w:r>
      <w:r>
        <w:t>、与当前国内外同类研究、同类技术的综合比较</w:t>
      </w:r>
    </w:p>
    <w:p>
      <w:pPr>
        <w:pStyle w:val="6"/>
        <w:rPr>
          <w:b/>
          <w:sz w:val="20"/>
        </w:rPr>
      </w:pPr>
    </w:p>
    <w:p>
      <w:pPr>
        <w:pStyle w:val="6"/>
        <w:rPr>
          <w:b/>
          <w:sz w:val="20"/>
        </w:rPr>
      </w:pPr>
    </w:p>
    <w:p>
      <w:pPr>
        <w:pStyle w:val="6"/>
        <w:rPr>
          <w:b/>
          <w:sz w:val="20"/>
        </w:rPr>
      </w:pPr>
      <w:r>
        <mc:AlternateContent>
          <mc:Choice Requires="wps">
            <w:drawing>
              <wp:anchor distT="0" distB="0" distL="114300" distR="114300" simplePos="0" relativeHeight="251660288" behindDoc="1" locked="0" layoutInCell="1" allowOverlap="1">
                <wp:simplePos x="0" y="0"/>
                <wp:positionH relativeFrom="page">
                  <wp:posOffset>1231900</wp:posOffset>
                </wp:positionH>
                <wp:positionV relativeFrom="page">
                  <wp:posOffset>1297305</wp:posOffset>
                </wp:positionV>
                <wp:extent cx="5534660" cy="8134350"/>
                <wp:effectExtent l="0" t="0" r="0" b="0"/>
                <wp:wrapNone/>
                <wp:docPr id="15" name="任意多边形 16"/>
                <wp:cNvGraphicFramePr/>
                <a:graphic xmlns:a="http://schemas.openxmlformats.org/drawingml/2006/main">
                  <a:graphicData uri="http://schemas.microsoft.com/office/word/2010/wordprocessingShape">
                    <wps:wsp>
                      <wps:cNvSpPr/>
                      <wps:spPr>
                        <a:xfrm>
                          <a:off x="0" y="0"/>
                          <a:ext cx="5534660" cy="8134350"/>
                        </a:xfrm>
                        <a:custGeom>
                          <a:avLst/>
                          <a:gdLst/>
                          <a:ahLst/>
                          <a:cxnLst/>
                          <a:pathLst>
                            <a:path w="8716" h="12810">
                              <a:moveTo>
                                <a:pt x="0" y="-870"/>
                              </a:moveTo>
                              <a:lnTo>
                                <a:pt x="8715" y="-870"/>
                              </a:lnTo>
                              <a:moveTo>
                                <a:pt x="0" y="11925"/>
                              </a:moveTo>
                              <a:lnTo>
                                <a:pt x="8715" y="11925"/>
                              </a:lnTo>
                              <a:moveTo>
                                <a:pt x="7" y="-877"/>
                              </a:moveTo>
                              <a:lnTo>
                                <a:pt x="7" y="11932"/>
                              </a:lnTo>
                              <a:moveTo>
                                <a:pt x="8708" y="-863"/>
                              </a:moveTo>
                              <a:lnTo>
                                <a:pt x="8708" y="11932"/>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16" o:spid="_x0000_s1026" o:spt="100" style="position:absolute;left:0pt;margin-left:97pt;margin-top:102.15pt;height:640.5pt;width:435.8pt;mso-position-horizontal-relative:page;mso-position-vertical-relative:page;z-index:-251656192;mso-width-relative:page;mso-height-relative:page;" filled="f" stroked="t" coordsize="8716,12810" o:gfxdata="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c2AS7aAAAADQEAAA8AAAAAAAAAAQAgAAAAIgAA&#10;AGRycy9kb3ducmV2LnhtbFBLAQIUABQAAAAIAIdO4kC42BfZeAIAAJ0FAAAOAAAAAAAAAAEAIAAA&#10;ACkBAABkcnMvZTJvRG9jLnhtbFBLBQYAAAAABgAGAFkBAAATBgAAAAA=&#10;" path="m0,-870l8715,-870m0,11925l8715,11925m7,-877l7,11932m8708,-863l8708,11932e">
                <v:fill on="f" focussize="0,0"/>
                <v:stroke weight="0.72pt" color="#000000" joinstyle="round"/>
                <v:imagedata o:title=""/>
                <o:lock v:ext="edit" aspectratio="f"/>
              </v:shape>
            </w:pict>
          </mc:Fallback>
        </mc:AlternateConten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6"/>
        <w:rPr>
          <w:b/>
          <w:sz w:val="26"/>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10"/>
        <w:rPr>
          <w:b/>
          <w:sz w:val="28"/>
        </w:rPr>
      </w:pPr>
    </w:p>
    <w:p>
      <w:pPr>
        <w:pStyle w:val="6"/>
        <w:spacing w:before="76"/>
        <w:ind w:right="399"/>
        <w:jc w:val="right"/>
      </w:pPr>
    </w:p>
    <w:p>
      <w:pPr>
        <w:pStyle w:val="6"/>
        <w:spacing w:before="76"/>
        <w:ind w:right="399"/>
        <w:jc w:val="right"/>
      </w:pPr>
    </w:p>
    <w:p>
      <w:pPr>
        <w:pStyle w:val="6"/>
        <w:spacing w:before="76"/>
        <w:ind w:right="399"/>
        <w:jc w:val="right"/>
      </w:pPr>
    </w:p>
    <w:p>
      <w:pPr>
        <w:pStyle w:val="6"/>
        <w:spacing w:before="76"/>
        <w:ind w:right="399"/>
        <w:jc w:val="right"/>
      </w:pPr>
    </w:p>
    <w:p>
      <w:pPr>
        <w:pStyle w:val="6"/>
        <w:spacing w:before="76"/>
        <w:ind w:right="399"/>
        <w:jc w:val="right"/>
      </w:pPr>
    </w:p>
    <w:p>
      <w:pPr>
        <w:pStyle w:val="6"/>
        <w:spacing w:before="76"/>
        <w:ind w:right="399"/>
        <w:jc w:val="right"/>
      </w:pPr>
    </w:p>
    <w:p>
      <w:pPr>
        <w:pStyle w:val="6"/>
        <w:spacing w:before="76"/>
        <w:ind w:right="399"/>
        <w:jc w:val="right"/>
      </w:pPr>
    </w:p>
    <w:p>
      <w:pPr>
        <w:pStyle w:val="6"/>
        <w:spacing w:before="76"/>
        <w:ind w:right="399"/>
        <w:jc w:val="right"/>
      </w:pPr>
    </w:p>
    <w:p>
      <w:pPr>
        <w:pStyle w:val="6"/>
        <w:spacing w:before="76"/>
        <w:ind w:right="399"/>
        <w:jc w:val="right"/>
      </w:pPr>
    </w:p>
    <w:p>
      <w:pPr>
        <w:pStyle w:val="6"/>
        <w:spacing w:before="76"/>
        <w:ind w:right="399"/>
        <w:jc w:val="right"/>
      </w:pPr>
    </w:p>
    <w:p>
      <w:pPr>
        <w:pStyle w:val="6"/>
        <w:spacing w:before="76"/>
        <w:ind w:right="399"/>
        <w:jc w:val="right"/>
      </w:pPr>
    </w:p>
    <w:p>
      <w:pPr>
        <w:pStyle w:val="6"/>
        <w:spacing w:before="76"/>
        <w:ind w:right="399"/>
        <w:jc w:val="right"/>
      </w:pPr>
    </w:p>
    <w:p>
      <w:pPr>
        <w:pStyle w:val="6"/>
        <w:spacing w:before="76"/>
        <w:ind w:right="399"/>
        <w:jc w:val="both"/>
      </w:pPr>
    </w:p>
    <w:p>
      <w:pPr>
        <w:pStyle w:val="6"/>
        <w:spacing w:before="76"/>
        <w:ind w:right="399"/>
        <w:jc w:val="right"/>
      </w:pPr>
      <w:r>
        <w:t xml:space="preserve">（不超过 </w:t>
      </w:r>
      <w:r>
        <w:rPr>
          <w:rFonts w:ascii="Times New Roman" w:eastAsia="Times New Roman"/>
        </w:rPr>
        <w:t xml:space="preserve">800 </w:t>
      </w:r>
      <w:r>
        <w:t>个汉字）</w:t>
      </w:r>
    </w:p>
    <w:p>
      <w:pPr>
        <w:spacing w:after="0"/>
        <w:jc w:val="right"/>
        <w:sectPr>
          <w:pgSz w:w="12240" w:h="15840"/>
          <w:pgMar w:top="1020" w:right="1300" w:bottom="920" w:left="1500" w:header="760" w:footer="720" w:gutter="0"/>
          <w:cols w:space="720" w:num="1"/>
        </w:sectPr>
      </w:pPr>
    </w:p>
    <w:p>
      <w:pPr>
        <w:pStyle w:val="6"/>
        <w:rPr>
          <w:sz w:val="20"/>
        </w:rPr>
      </w:pPr>
      <w:r>
        <mc:AlternateContent>
          <mc:Choice Requires="wps">
            <w:drawing>
              <wp:anchor distT="0" distB="0" distL="114300" distR="114300" simplePos="0" relativeHeight="251660288" behindDoc="1" locked="0" layoutInCell="1" allowOverlap="1">
                <wp:simplePos x="0" y="0"/>
                <wp:positionH relativeFrom="page">
                  <wp:posOffset>1096010</wp:posOffset>
                </wp:positionH>
                <wp:positionV relativeFrom="page">
                  <wp:posOffset>373380</wp:posOffset>
                </wp:positionV>
                <wp:extent cx="5793105" cy="8268335"/>
                <wp:effectExtent l="0" t="0" r="0" b="0"/>
                <wp:wrapNone/>
                <wp:docPr id="18" name="任意多边形 19"/>
                <wp:cNvGraphicFramePr/>
                <a:graphic xmlns:a="http://schemas.openxmlformats.org/drawingml/2006/main">
                  <a:graphicData uri="http://schemas.microsoft.com/office/word/2010/wordprocessingShape">
                    <wps:wsp>
                      <wps:cNvSpPr/>
                      <wps:spPr>
                        <a:xfrm>
                          <a:off x="0" y="0"/>
                          <a:ext cx="5793105" cy="8268335"/>
                        </a:xfrm>
                        <a:custGeom>
                          <a:avLst/>
                          <a:gdLst/>
                          <a:ahLst/>
                          <a:cxnLst/>
                          <a:pathLst>
                            <a:path w="9123" h="13021">
                              <a:moveTo>
                                <a:pt x="0" y="539"/>
                              </a:moveTo>
                              <a:lnTo>
                                <a:pt x="9122" y="539"/>
                              </a:lnTo>
                              <a:moveTo>
                                <a:pt x="0" y="13545"/>
                              </a:moveTo>
                              <a:lnTo>
                                <a:pt x="9122" y="13545"/>
                              </a:lnTo>
                              <a:moveTo>
                                <a:pt x="7" y="532"/>
                              </a:moveTo>
                              <a:lnTo>
                                <a:pt x="7" y="13552"/>
                              </a:lnTo>
                              <a:moveTo>
                                <a:pt x="9115" y="546"/>
                              </a:moveTo>
                              <a:lnTo>
                                <a:pt x="9115" y="13552"/>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19" o:spid="_x0000_s1026" o:spt="100" style="position:absolute;left:0pt;margin-left:86.3pt;margin-top:29.4pt;height:651.05pt;width:456.15pt;mso-position-horizontal-relative:page;mso-position-vertical-relative:page;z-index:-251656192;mso-width-relative:page;mso-height-relative:page;" filled="f" stroked="t" coordsize="9123,13021" o:gfxdata="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N+1B0naAAAADQEAAA8AAAAAAAAAAQAg&#10;AAAAIgAAAGRycy9kb3ducmV2LnhtbFBLAQIUABQAAAAIAIdO4kD9tQ8vfgIAAJkFAAAOAAAAAAAA&#10;AAEAIAAAACkBAABkcnMvZTJvRG9jLnhtbFBLBQYAAAAABgAGAFkBAAAZBgAAAAA=&#10;" path="m0,539l9122,539m0,13545l9122,13545m7,532l7,13552m9115,546l9115,13552e">
                <v:fill on="f" focussize="0,0"/>
                <v:stroke weight="0.72pt" color="#000000" joinstyle="round"/>
                <v:imagedata o:title=""/>
                <o:lock v:ext="edit" aspectratio="f"/>
              </v:shape>
            </w:pict>
          </mc:Fallback>
        </mc:AlternateContent>
      </w:r>
    </w:p>
    <w:p>
      <w:pPr>
        <w:pStyle w:val="4"/>
        <w:spacing w:before="66"/>
      </w:pPr>
      <w:r>
        <w:rPr>
          <w:rFonts w:hint="eastAsia"/>
          <w:lang w:val="en-US" w:eastAsia="zh-CN"/>
        </w:rPr>
        <w:t>6</w:t>
      </w:r>
      <w:r>
        <w:t>、应用情况</w: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9"/>
        <w:rPr>
          <w:b/>
          <w:sz w:val="19"/>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7"/>
        <w:rPr>
          <w:b/>
          <w:sz w:val="27"/>
        </w:rPr>
      </w:pPr>
    </w:p>
    <w:p>
      <w:pPr>
        <w:pStyle w:val="6"/>
        <w:spacing w:before="77"/>
        <w:ind w:right="250"/>
        <w:jc w:val="right"/>
      </w:pPr>
    </w:p>
    <w:p>
      <w:pPr>
        <w:pStyle w:val="6"/>
        <w:spacing w:before="77"/>
        <w:ind w:right="250"/>
        <w:jc w:val="right"/>
      </w:pPr>
    </w:p>
    <w:p>
      <w:pPr>
        <w:pStyle w:val="6"/>
        <w:spacing w:before="77"/>
        <w:ind w:right="250"/>
        <w:jc w:val="right"/>
      </w:pPr>
    </w:p>
    <w:p>
      <w:pPr>
        <w:pStyle w:val="6"/>
        <w:spacing w:before="77"/>
        <w:ind w:right="250"/>
        <w:jc w:val="right"/>
      </w:pPr>
    </w:p>
    <w:p>
      <w:pPr>
        <w:pStyle w:val="6"/>
        <w:spacing w:before="77"/>
        <w:ind w:right="250"/>
        <w:jc w:val="right"/>
      </w:pPr>
    </w:p>
    <w:p>
      <w:pPr>
        <w:pStyle w:val="6"/>
        <w:spacing w:before="77"/>
        <w:ind w:right="250"/>
        <w:jc w:val="right"/>
      </w:pPr>
    </w:p>
    <w:p>
      <w:pPr>
        <w:pStyle w:val="6"/>
        <w:spacing w:before="77"/>
        <w:ind w:right="250"/>
        <w:jc w:val="right"/>
      </w:pPr>
    </w:p>
    <w:p>
      <w:pPr>
        <w:pStyle w:val="6"/>
        <w:spacing w:before="77"/>
        <w:ind w:right="250"/>
        <w:jc w:val="right"/>
      </w:pPr>
    </w:p>
    <w:p>
      <w:pPr>
        <w:pStyle w:val="6"/>
        <w:spacing w:before="77"/>
        <w:ind w:right="250"/>
        <w:jc w:val="right"/>
      </w:pPr>
    </w:p>
    <w:p>
      <w:pPr>
        <w:pStyle w:val="6"/>
        <w:spacing w:before="77"/>
        <w:ind w:right="250"/>
        <w:jc w:val="right"/>
      </w:pPr>
    </w:p>
    <w:p>
      <w:pPr>
        <w:pStyle w:val="6"/>
        <w:spacing w:before="77"/>
        <w:ind w:right="250"/>
        <w:jc w:val="right"/>
      </w:pPr>
    </w:p>
    <w:p>
      <w:pPr>
        <w:pStyle w:val="6"/>
        <w:spacing w:before="77"/>
        <w:ind w:right="250"/>
        <w:jc w:val="both"/>
      </w:pPr>
    </w:p>
    <w:p>
      <w:pPr>
        <w:pStyle w:val="6"/>
        <w:spacing w:before="77"/>
        <w:ind w:right="250"/>
        <w:jc w:val="right"/>
      </w:pPr>
    </w:p>
    <w:p>
      <w:pPr>
        <w:pStyle w:val="6"/>
        <w:spacing w:before="77"/>
        <w:ind w:right="250"/>
        <w:jc w:val="right"/>
      </w:pPr>
      <w:r>
        <w:t xml:space="preserve">（不超过 </w:t>
      </w:r>
      <w:r>
        <w:rPr>
          <w:rFonts w:ascii="Times New Roman" w:eastAsia="Times New Roman"/>
        </w:rPr>
        <w:t xml:space="preserve">800 </w:t>
      </w:r>
      <w:r>
        <w:t>个汉字）</w:t>
      </w:r>
    </w:p>
    <w:p>
      <w:pPr>
        <w:spacing w:after="0"/>
        <w:jc w:val="right"/>
        <w:sectPr>
          <w:pgSz w:w="12240" w:h="15840"/>
          <w:pgMar w:top="1020" w:right="1300" w:bottom="920" w:left="1500" w:header="760" w:footer="720" w:gutter="0"/>
          <w:cols w:space="720" w:num="1"/>
        </w:sectPr>
      </w:pPr>
    </w:p>
    <w:p>
      <w:pPr>
        <w:pStyle w:val="6"/>
        <w:spacing w:before="7" w:after="1"/>
        <w:rPr>
          <w:rFonts w:ascii="Times New Roman"/>
          <w:sz w:val="20"/>
        </w:rPr>
      </w:pPr>
      <w:r>
        <mc:AlternateContent>
          <mc:Choice Requires="wps">
            <w:drawing>
              <wp:anchor distT="0" distB="0" distL="114300" distR="114300" simplePos="0" relativeHeight="251660288" behindDoc="1" locked="0" layoutInCell="1" allowOverlap="1">
                <wp:simplePos x="0" y="0"/>
                <wp:positionH relativeFrom="page">
                  <wp:posOffset>1064260</wp:posOffset>
                </wp:positionH>
                <wp:positionV relativeFrom="page">
                  <wp:posOffset>1845310</wp:posOffset>
                </wp:positionV>
                <wp:extent cx="1186180" cy="401955"/>
                <wp:effectExtent l="0" t="0" r="0" b="0"/>
                <wp:wrapNone/>
                <wp:docPr id="17" name="直线 23"/>
                <wp:cNvGraphicFramePr/>
                <a:graphic xmlns:a="http://schemas.openxmlformats.org/drawingml/2006/main">
                  <a:graphicData uri="http://schemas.microsoft.com/office/word/2010/wordprocessingShape">
                    <wps:wsp>
                      <wps:cNvCnPr/>
                      <wps:spPr>
                        <a:xfrm>
                          <a:off x="0" y="0"/>
                          <a:ext cx="1186180" cy="40195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83.8pt;margin-top:145.3pt;height:31.65pt;width:93.4pt;mso-position-horizontal-relative:page;mso-position-vertical-relative:page;z-index:-251656192;mso-width-relative:page;mso-height-relative:page;" filled="f" stroked="t" coordsize="21600,21600" o:gfxdata="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NTixjYAAAACwEAAA8AAAAAAAAAAQAgAAAAIgAAAGRycy9kb3ducmV2LnhtbFBLAQIUABQAAAAI&#10;AIdO4kC9hZQN7QEAAOIDAAAOAAAAAAAAAAEAIAAAACcBAABkcnMvZTJvRG9jLnhtbFBLBQYAAAAA&#10;BgAGAFkBAACGBQAAAAA=&#10;">
                <v:fill on="f" focussize="0,0"/>
                <v:stroke weight="0.5pt" color="#000000" joinstyle="round"/>
                <v:imagedata o:title=""/>
                <o:lock v:ext="edit" aspectratio="f"/>
              </v:line>
            </w:pict>
          </mc:Fallback>
        </mc:AlternateContent>
      </w:r>
    </w:p>
    <w:tbl>
      <w:tblPr>
        <w:tblStyle w:val="7"/>
        <w:tblW w:w="0" w:type="auto"/>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58"/>
        <w:gridCol w:w="2262"/>
        <w:gridCol w:w="2410"/>
        <w:gridCol w:w="1276"/>
        <w:gridCol w:w="1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9180" w:type="dxa"/>
            <w:gridSpan w:val="5"/>
          </w:tcPr>
          <w:p>
            <w:pPr>
              <w:pStyle w:val="11"/>
              <w:spacing w:before="4"/>
              <w:rPr>
                <w:rFonts w:ascii="Times New Roman"/>
                <w:sz w:val="21"/>
              </w:rPr>
            </w:pPr>
          </w:p>
          <w:p>
            <w:pPr>
              <w:pStyle w:val="11"/>
              <w:tabs>
                <w:tab w:val="left" w:pos="7188"/>
              </w:tabs>
              <w:ind w:left="509"/>
              <w:rPr>
                <w:sz w:val="21"/>
              </w:rPr>
            </w:pPr>
            <w:r>
              <w:rPr>
                <w:rFonts w:hint="eastAsia"/>
                <w:b/>
                <w:sz w:val="24"/>
                <w:lang w:val="en-US" w:eastAsia="zh-CN"/>
              </w:rPr>
              <w:t>7</w:t>
            </w:r>
            <w:r>
              <w:rPr>
                <w:b/>
                <w:sz w:val="24"/>
              </w:rPr>
              <w:t>、经济效益</w:t>
            </w:r>
            <w:r>
              <w:rPr>
                <w:b/>
                <w:sz w:val="24"/>
              </w:rPr>
              <w:tab/>
            </w:r>
            <w:r>
              <w:rPr>
                <w:sz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1958" w:type="dxa"/>
          </w:tcPr>
          <w:p>
            <w:pPr>
              <w:pStyle w:val="11"/>
              <w:rPr>
                <w:rFonts w:ascii="Times New Roman"/>
                <w:sz w:val="21"/>
              </w:rPr>
            </w:pPr>
          </w:p>
          <w:p>
            <w:pPr>
              <w:pStyle w:val="11"/>
              <w:ind w:left="307"/>
              <w:rPr>
                <w:sz w:val="21"/>
              </w:rPr>
            </w:pPr>
            <w:r>
              <w:rPr>
                <w:sz w:val="21"/>
              </w:rPr>
              <w:t>成果总投资额</w:t>
            </w:r>
          </w:p>
        </w:tc>
        <w:tc>
          <w:tcPr>
            <w:tcW w:w="4672" w:type="dxa"/>
            <w:gridSpan w:val="2"/>
          </w:tcPr>
          <w:p>
            <w:pPr>
              <w:pStyle w:val="11"/>
              <w:rPr>
                <w:rFonts w:ascii="Times New Roman"/>
                <w:sz w:val="20"/>
              </w:rPr>
            </w:pPr>
          </w:p>
        </w:tc>
        <w:tc>
          <w:tcPr>
            <w:tcW w:w="1276" w:type="dxa"/>
          </w:tcPr>
          <w:p>
            <w:pPr>
              <w:pStyle w:val="11"/>
              <w:rPr>
                <w:rFonts w:ascii="Times New Roman"/>
                <w:sz w:val="21"/>
              </w:rPr>
            </w:pPr>
          </w:p>
          <w:p>
            <w:pPr>
              <w:pStyle w:val="11"/>
              <w:ind w:left="27" w:right="-29"/>
              <w:rPr>
                <w:sz w:val="21"/>
              </w:rPr>
            </w:pPr>
            <w:r>
              <w:rPr>
                <w:sz w:val="21"/>
              </w:rPr>
              <w:t>回收期（年</w:t>
            </w:r>
            <w:r>
              <w:rPr>
                <w:spacing w:val="-15"/>
                <w:sz w:val="21"/>
              </w:rPr>
              <w:t>）</w:t>
            </w:r>
          </w:p>
        </w:tc>
        <w:tc>
          <w:tcPr>
            <w:tcW w:w="1274" w:type="dxa"/>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958" w:type="dxa"/>
          </w:tcPr>
          <w:p>
            <w:pPr>
              <w:pStyle w:val="11"/>
              <w:spacing w:before="41"/>
              <w:ind w:left="1200"/>
              <w:rPr>
                <w:sz w:val="21"/>
              </w:rPr>
            </w:pPr>
            <w:r>
              <w:rPr>
                <w:sz w:val="21"/>
              </w:rPr>
              <w:t>栏目</w:t>
            </w:r>
          </w:p>
          <w:p>
            <w:pPr>
              <w:pStyle w:val="11"/>
              <w:spacing w:before="5"/>
              <w:ind w:left="238"/>
              <w:rPr>
                <w:sz w:val="21"/>
              </w:rPr>
            </w:pPr>
            <w:r>
              <w:rPr>
                <w:sz w:val="21"/>
              </w:rPr>
              <w:t>年份</w:t>
            </w:r>
          </w:p>
        </w:tc>
        <w:tc>
          <w:tcPr>
            <w:tcW w:w="2262" w:type="dxa"/>
          </w:tcPr>
          <w:p>
            <w:pPr>
              <w:pStyle w:val="11"/>
              <w:spacing w:before="178"/>
              <w:ind w:left="710"/>
              <w:rPr>
                <w:sz w:val="21"/>
              </w:rPr>
            </w:pPr>
            <w:r>
              <w:rPr>
                <w:sz w:val="21"/>
              </w:rPr>
              <w:t>新增利润</w:t>
            </w:r>
          </w:p>
        </w:tc>
        <w:tc>
          <w:tcPr>
            <w:tcW w:w="2410" w:type="dxa"/>
          </w:tcPr>
          <w:p>
            <w:pPr>
              <w:pStyle w:val="11"/>
              <w:spacing w:before="178"/>
              <w:ind w:left="783"/>
              <w:rPr>
                <w:sz w:val="21"/>
              </w:rPr>
            </w:pPr>
            <w:r>
              <w:rPr>
                <w:sz w:val="21"/>
              </w:rPr>
              <w:t>新增税收</w:t>
            </w:r>
          </w:p>
        </w:tc>
        <w:tc>
          <w:tcPr>
            <w:tcW w:w="2550" w:type="dxa"/>
            <w:gridSpan w:val="2"/>
          </w:tcPr>
          <w:p>
            <w:pPr>
              <w:pStyle w:val="11"/>
              <w:spacing w:before="178"/>
              <w:ind w:left="819"/>
              <w:rPr>
                <w:sz w:val="21"/>
              </w:rPr>
            </w:pPr>
            <w:r>
              <w:rPr>
                <w:sz w:val="21"/>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958" w:type="dxa"/>
          </w:tcPr>
          <w:p>
            <w:pPr>
              <w:pStyle w:val="11"/>
              <w:rPr>
                <w:rFonts w:ascii="Times New Roman"/>
                <w:sz w:val="20"/>
              </w:rPr>
            </w:pPr>
          </w:p>
        </w:tc>
        <w:tc>
          <w:tcPr>
            <w:tcW w:w="2262" w:type="dxa"/>
          </w:tcPr>
          <w:p>
            <w:pPr>
              <w:pStyle w:val="11"/>
              <w:rPr>
                <w:rFonts w:ascii="Times New Roman"/>
                <w:sz w:val="20"/>
              </w:rPr>
            </w:pPr>
          </w:p>
        </w:tc>
        <w:tc>
          <w:tcPr>
            <w:tcW w:w="2410" w:type="dxa"/>
          </w:tcPr>
          <w:p>
            <w:pPr>
              <w:pStyle w:val="11"/>
              <w:rPr>
                <w:rFonts w:ascii="Times New Roman"/>
                <w:sz w:val="20"/>
              </w:rPr>
            </w:pPr>
          </w:p>
        </w:tc>
        <w:tc>
          <w:tcPr>
            <w:tcW w:w="2550" w:type="dxa"/>
            <w:gridSpan w:val="2"/>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958" w:type="dxa"/>
          </w:tcPr>
          <w:p>
            <w:pPr>
              <w:pStyle w:val="11"/>
              <w:rPr>
                <w:rFonts w:ascii="Times New Roman"/>
                <w:sz w:val="20"/>
              </w:rPr>
            </w:pPr>
          </w:p>
        </w:tc>
        <w:tc>
          <w:tcPr>
            <w:tcW w:w="2262" w:type="dxa"/>
          </w:tcPr>
          <w:p>
            <w:pPr>
              <w:pStyle w:val="11"/>
              <w:rPr>
                <w:rFonts w:ascii="Times New Roman"/>
                <w:sz w:val="20"/>
              </w:rPr>
            </w:pPr>
          </w:p>
        </w:tc>
        <w:tc>
          <w:tcPr>
            <w:tcW w:w="2410" w:type="dxa"/>
          </w:tcPr>
          <w:p>
            <w:pPr>
              <w:pStyle w:val="11"/>
              <w:rPr>
                <w:rFonts w:ascii="Times New Roman"/>
                <w:sz w:val="20"/>
              </w:rPr>
            </w:pPr>
          </w:p>
        </w:tc>
        <w:tc>
          <w:tcPr>
            <w:tcW w:w="2550" w:type="dxa"/>
            <w:gridSpan w:val="2"/>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958" w:type="dxa"/>
            <w:tcBorders>
              <w:bottom w:val="single" w:color="000000" w:sz="4" w:space="0"/>
            </w:tcBorders>
          </w:tcPr>
          <w:p>
            <w:pPr>
              <w:pStyle w:val="11"/>
              <w:rPr>
                <w:rFonts w:ascii="Times New Roman"/>
                <w:sz w:val="20"/>
              </w:rPr>
            </w:pPr>
          </w:p>
        </w:tc>
        <w:tc>
          <w:tcPr>
            <w:tcW w:w="2262" w:type="dxa"/>
            <w:tcBorders>
              <w:bottom w:val="single" w:color="000000" w:sz="4" w:space="0"/>
            </w:tcBorders>
          </w:tcPr>
          <w:p>
            <w:pPr>
              <w:pStyle w:val="11"/>
              <w:rPr>
                <w:rFonts w:ascii="Times New Roman"/>
                <w:sz w:val="20"/>
              </w:rPr>
            </w:pPr>
          </w:p>
        </w:tc>
        <w:tc>
          <w:tcPr>
            <w:tcW w:w="2410" w:type="dxa"/>
            <w:tcBorders>
              <w:bottom w:val="single" w:color="000000" w:sz="4" w:space="0"/>
            </w:tcBorders>
          </w:tcPr>
          <w:p>
            <w:pPr>
              <w:pStyle w:val="11"/>
              <w:rPr>
                <w:rFonts w:ascii="Times New Roman"/>
                <w:sz w:val="20"/>
              </w:rPr>
            </w:pPr>
          </w:p>
        </w:tc>
        <w:tc>
          <w:tcPr>
            <w:tcW w:w="2550" w:type="dxa"/>
            <w:gridSpan w:val="2"/>
            <w:tcBorders>
              <w:bottom w:val="single" w:color="000000" w:sz="4" w:space="0"/>
            </w:tcBorders>
          </w:tcPr>
          <w:p>
            <w:pPr>
              <w:pStyle w:val="11"/>
              <w:rPr>
                <w:rFonts w:ascii="Times New Roman"/>
                <w:sz w:val="20"/>
              </w:rPr>
            </w:pPr>
          </w:p>
        </w:tc>
      </w:tr>
    </w:tbl>
    <w:p>
      <w:pPr>
        <w:pStyle w:val="6"/>
        <w:spacing w:before="4"/>
        <w:rPr>
          <w:rFonts w:ascii="Times New Roman"/>
          <w:sz w:val="17"/>
        </w:rPr>
      </w:pPr>
    </w:p>
    <w:p>
      <w:pPr>
        <w:spacing w:after="0"/>
        <w:rPr>
          <w:rFonts w:ascii="Times New Roman"/>
          <w:sz w:val="17"/>
        </w:rPr>
        <w:sectPr>
          <w:pgSz w:w="12240" w:h="15840"/>
          <w:pgMar w:top="1020" w:right="1300" w:bottom="920" w:left="1500" w:header="760" w:footer="720" w:gutter="0"/>
          <w:cols w:space="720" w:num="1"/>
        </w:sectPr>
      </w:pPr>
      <w:r>
        <w:rPr>
          <w:sz w:val="22"/>
        </w:rP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107315</wp:posOffset>
                </wp:positionV>
                <wp:extent cx="5829300" cy="5259705"/>
                <wp:effectExtent l="4445" t="4445" r="14605" b="12700"/>
                <wp:wrapTopAndBottom/>
                <wp:docPr id="43" name="文本框 26"/>
                <wp:cNvGraphicFramePr/>
                <a:graphic xmlns:a="http://schemas.openxmlformats.org/drawingml/2006/main">
                  <a:graphicData uri="http://schemas.microsoft.com/office/word/2010/wordprocessingShape">
                    <wps:wsp>
                      <wps:cNvSpPr txBox="1"/>
                      <wps:spPr>
                        <a:xfrm>
                          <a:off x="1935480" y="4521835"/>
                          <a:ext cx="5829300" cy="5259705"/>
                        </a:xfrm>
                        <a:prstGeom prst="rect">
                          <a:avLst/>
                        </a:prstGeom>
                        <a:noFill/>
                        <a:ln w="9144" cap="flat" cmpd="sng">
                          <a:solidFill>
                            <a:srgbClr val="000000"/>
                          </a:solidFill>
                          <a:prstDash val="solid"/>
                          <a:miter/>
                          <a:headEnd type="none" w="med" len="med"/>
                          <a:tailEnd type="none" w="med" len="med"/>
                        </a:ln>
                      </wps:spPr>
                      <wps:txbx>
                        <w:txbxContent>
                          <w:p>
                            <w:pPr>
                              <w:spacing w:before="2"/>
                              <w:ind w:left="101" w:right="0" w:firstLine="0"/>
                              <w:jc w:val="left"/>
                              <w:rPr>
                                <w:b/>
                                <w:sz w:val="24"/>
                              </w:rPr>
                            </w:pPr>
                            <w:r>
                              <w:rPr>
                                <w:rFonts w:hint="eastAsia"/>
                                <w:b/>
                                <w:sz w:val="24"/>
                                <w:lang w:val="en-US" w:eastAsia="zh-CN"/>
                              </w:rPr>
                              <w:t>8</w:t>
                            </w:r>
                            <w:r>
                              <w:rPr>
                                <w:b/>
                                <w:sz w:val="24"/>
                              </w:rPr>
                              <w:t>、社会效益</w:t>
                            </w: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10" w:line="240" w:lineRule="auto"/>
                              <w:rPr>
                                <w:rFonts w:ascii="Times New Roman"/>
                                <w:sz w:val="21"/>
                              </w:rPr>
                            </w:pPr>
                          </w:p>
                          <w:p>
                            <w:pPr>
                              <w:spacing w:before="0"/>
                              <w:ind w:left="0" w:right="100" w:firstLine="0"/>
                              <w:jc w:val="right"/>
                              <w:rPr>
                                <w:sz w:val="21"/>
                              </w:rPr>
                            </w:pPr>
                            <w:r>
                              <w:rPr>
                                <w:sz w:val="21"/>
                              </w:rPr>
                              <w:t xml:space="preserve">（不超过 </w:t>
                            </w:r>
                            <w:r>
                              <w:rPr>
                                <w:rFonts w:ascii="Times New Roman" w:eastAsia="Times New Roman"/>
                                <w:sz w:val="21"/>
                              </w:rPr>
                              <w:t xml:space="preserve">300 </w:t>
                            </w:r>
                            <w:r>
                              <w:rPr>
                                <w:sz w:val="21"/>
                              </w:rPr>
                              <w:t>个汉字）</w:t>
                            </w:r>
                          </w:p>
                        </w:txbxContent>
                      </wps:txbx>
                      <wps:bodyPr lIns="0" tIns="0" rIns="0" bIns="0" upright="1"/>
                    </wps:wsp>
                  </a:graphicData>
                </a:graphic>
              </wp:anchor>
            </w:drawing>
          </mc:Choice>
          <mc:Fallback>
            <w:pict>
              <v:shape id="文本框 26" o:spid="_x0000_s1026" o:spt="202" type="#_x0000_t202" style="position:absolute;left:0pt;margin-left:5.6pt;margin-top:8.45pt;height:414.15pt;width:459pt;mso-wrap-distance-bottom:0pt;mso-wrap-distance-top:0pt;z-index:251661312;mso-width-relative:page;mso-height-relative:page;" filled="f" stroked="t" coordsize="21600,21600" o:gfxdata="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gqC&#10;b9gAAAAJAQAADwAAAAAAAAABACAAAAAiAAAAZHJzL2Rvd25yZXYueG1sUEsBAhQAFAAAAAgAh07i&#10;QMb09XUiAgAAQAQAAA4AAAAAAAAAAQAgAAAAJwEAAGRycy9lMm9Eb2MueG1sUEsFBgAAAAAGAAYA&#10;WQEAALsFAAAAAA==&#10;">
                <v:fill on="f" focussize="0,0"/>
                <v:stroke weight="0.72pt" color="#000000" joinstyle="miter"/>
                <v:imagedata o:title=""/>
                <o:lock v:ext="edit" aspectratio="f"/>
                <v:textbox inset="0mm,0mm,0mm,0mm">
                  <w:txbxContent>
                    <w:p>
                      <w:pPr>
                        <w:spacing w:before="2"/>
                        <w:ind w:left="101" w:right="0" w:firstLine="0"/>
                        <w:jc w:val="left"/>
                        <w:rPr>
                          <w:b/>
                          <w:sz w:val="24"/>
                        </w:rPr>
                      </w:pPr>
                      <w:r>
                        <w:rPr>
                          <w:rFonts w:hint="eastAsia"/>
                          <w:b/>
                          <w:sz w:val="24"/>
                          <w:lang w:val="en-US" w:eastAsia="zh-CN"/>
                        </w:rPr>
                        <w:t>8</w:t>
                      </w:r>
                      <w:r>
                        <w:rPr>
                          <w:b/>
                          <w:sz w:val="24"/>
                        </w:rPr>
                        <w:t>、社会效益</w:t>
                      </w: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10" w:line="240" w:lineRule="auto"/>
                        <w:rPr>
                          <w:rFonts w:ascii="Times New Roman"/>
                          <w:sz w:val="21"/>
                        </w:rPr>
                      </w:pPr>
                    </w:p>
                    <w:p>
                      <w:pPr>
                        <w:spacing w:before="0"/>
                        <w:ind w:left="0" w:right="100" w:firstLine="0"/>
                        <w:jc w:val="right"/>
                        <w:rPr>
                          <w:sz w:val="21"/>
                        </w:rPr>
                      </w:pPr>
                      <w:r>
                        <w:rPr>
                          <w:sz w:val="21"/>
                        </w:rPr>
                        <w:t xml:space="preserve">（不超过 </w:t>
                      </w:r>
                      <w:r>
                        <w:rPr>
                          <w:rFonts w:ascii="Times New Roman" w:eastAsia="Times New Roman"/>
                          <w:sz w:val="21"/>
                        </w:rPr>
                        <w:t xml:space="preserve">300 </w:t>
                      </w:r>
                      <w:r>
                        <w:rPr>
                          <w:sz w:val="21"/>
                        </w:rPr>
                        <w:t>个汉字）</w:t>
                      </w:r>
                    </w:p>
                  </w:txbxContent>
                </v:textbox>
                <w10:wrap type="topAndBottom"/>
              </v:shape>
            </w:pict>
          </mc:Fallback>
        </mc:AlternateContent>
      </w:r>
    </w:p>
    <w:p>
      <w:pPr>
        <w:pStyle w:val="2"/>
        <w:ind w:left="815"/>
      </w:pPr>
      <w:bookmarkStart w:id="3" w:name="四、曾获科技奖励情况"/>
      <w:bookmarkEnd w:id="3"/>
      <w:r>
        <w:t>四、曾获科技奖励情况</w:t>
      </w:r>
    </w:p>
    <w:p>
      <w:pPr>
        <w:pStyle w:val="6"/>
        <w:spacing w:before="9"/>
        <w:rPr>
          <w:rFonts w:ascii="黑体"/>
          <w:sz w:val="25"/>
        </w:rPr>
      </w:pPr>
    </w:p>
    <w:tbl>
      <w:tblPr>
        <w:tblStyle w:val="7"/>
        <w:tblW w:w="0" w:type="auto"/>
        <w:tblInd w:w="3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24"/>
        <w:gridCol w:w="2713"/>
        <w:gridCol w:w="1620"/>
        <w:gridCol w:w="26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1824" w:type="dxa"/>
          </w:tcPr>
          <w:p>
            <w:pPr>
              <w:pStyle w:val="11"/>
              <w:spacing w:before="135"/>
              <w:ind w:left="490"/>
              <w:rPr>
                <w:sz w:val="21"/>
              </w:rPr>
            </w:pPr>
            <w:r>
              <w:rPr>
                <w:sz w:val="21"/>
              </w:rPr>
              <w:t>获奖时间</w:t>
            </w:r>
          </w:p>
        </w:tc>
        <w:tc>
          <w:tcPr>
            <w:tcW w:w="2713" w:type="dxa"/>
          </w:tcPr>
          <w:p>
            <w:pPr>
              <w:pStyle w:val="11"/>
              <w:tabs>
                <w:tab w:val="left" w:pos="1040"/>
                <w:tab w:val="left" w:pos="1460"/>
                <w:tab w:val="left" w:pos="1880"/>
              </w:tabs>
              <w:spacing w:before="135"/>
              <w:ind w:left="620"/>
              <w:rPr>
                <w:sz w:val="21"/>
              </w:rPr>
            </w:pPr>
            <w:r>
              <w:rPr>
                <w:sz w:val="21"/>
              </w:rPr>
              <w:t>奖</w:t>
            </w:r>
            <w:r>
              <w:rPr>
                <w:sz w:val="21"/>
              </w:rPr>
              <w:tab/>
            </w:r>
            <w:r>
              <w:rPr>
                <w:sz w:val="21"/>
              </w:rPr>
              <w:t>项</w:t>
            </w:r>
            <w:r>
              <w:rPr>
                <w:sz w:val="21"/>
              </w:rPr>
              <w:tab/>
            </w:r>
            <w:r>
              <w:rPr>
                <w:sz w:val="21"/>
              </w:rPr>
              <w:t>名</w:t>
            </w:r>
            <w:r>
              <w:rPr>
                <w:sz w:val="21"/>
              </w:rPr>
              <w:tab/>
            </w:r>
            <w:r>
              <w:rPr>
                <w:sz w:val="21"/>
              </w:rPr>
              <w:t>称</w:t>
            </w:r>
          </w:p>
        </w:tc>
        <w:tc>
          <w:tcPr>
            <w:tcW w:w="1620" w:type="dxa"/>
          </w:tcPr>
          <w:p>
            <w:pPr>
              <w:pStyle w:val="11"/>
              <w:spacing w:before="135"/>
              <w:ind w:left="389"/>
              <w:rPr>
                <w:sz w:val="21"/>
              </w:rPr>
            </w:pPr>
            <w:r>
              <w:rPr>
                <w:sz w:val="21"/>
              </w:rPr>
              <w:t>奖励等级</w:t>
            </w:r>
          </w:p>
        </w:tc>
        <w:tc>
          <w:tcPr>
            <w:tcW w:w="2679" w:type="dxa"/>
          </w:tcPr>
          <w:p>
            <w:pPr>
              <w:pStyle w:val="11"/>
              <w:spacing w:before="135"/>
              <w:ind w:left="499"/>
              <w:rPr>
                <w:sz w:val="21"/>
              </w:rPr>
            </w:pPr>
            <w:r>
              <w:rPr>
                <w:sz w:val="21"/>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824" w:type="dxa"/>
          </w:tcPr>
          <w:p>
            <w:pPr>
              <w:pStyle w:val="11"/>
              <w:rPr>
                <w:rFonts w:ascii="Times New Roman"/>
                <w:sz w:val="22"/>
              </w:rPr>
            </w:pPr>
          </w:p>
        </w:tc>
        <w:tc>
          <w:tcPr>
            <w:tcW w:w="2713" w:type="dxa"/>
          </w:tcPr>
          <w:p>
            <w:pPr>
              <w:pStyle w:val="11"/>
              <w:rPr>
                <w:rFonts w:ascii="Times New Roman"/>
                <w:sz w:val="22"/>
              </w:rPr>
            </w:pPr>
          </w:p>
        </w:tc>
        <w:tc>
          <w:tcPr>
            <w:tcW w:w="1620" w:type="dxa"/>
          </w:tcPr>
          <w:p>
            <w:pPr>
              <w:pStyle w:val="11"/>
              <w:rPr>
                <w:rFonts w:ascii="Times New Roman"/>
                <w:sz w:val="22"/>
              </w:rPr>
            </w:pPr>
          </w:p>
        </w:tc>
        <w:tc>
          <w:tcPr>
            <w:tcW w:w="2679"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824" w:type="dxa"/>
          </w:tcPr>
          <w:p>
            <w:pPr>
              <w:pStyle w:val="11"/>
              <w:rPr>
                <w:rFonts w:ascii="Times New Roman"/>
                <w:sz w:val="22"/>
              </w:rPr>
            </w:pPr>
          </w:p>
        </w:tc>
        <w:tc>
          <w:tcPr>
            <w:tcW w:w="2713" w:type="dxa"/>
          </w:tcPr>
          <w:p>
            <w:pPr>
              <w:pStyle w:val="11"/>
              <w:rPr>
                <w:rFonts w:ascii="Times New Roman"/>
                <w:sz w:val="22"/>
              </w:rPr>
            </w:pPr>
          </w:p>
        </w:tc>
        <w:tc>
          <w:tcPr>
            <w:tcW w:w="1620" w:type="dxa"/>
          </w:tcPr>
          <w:p>
            <w:pPr>
              <w:pStyle w:val="11"/>
              <w:rPr>
                <w:rFonts w:ascii="Times New Roman"/>
                <w:sz w:val="22"/>
              </w:rPr>
            </w:pPr>
          </w:p>
        </w:tc>
        <w:tc>
          <w:tcPr>
            <w:tcW w:w="2679"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824" w:type="dxa"/>
          </w:tcPr>
          <w:p>
            <w:pPr>
              <w:pStyle w:val="11"/>
              <w:rPr>
                <w:rFonts w:ascii="Times New Roman"/>
                <w:sz w:val="22"/>
              </w:rPr>
            </w:pPr>
          </w:p>
        </w:tc>
        <w:tc>
          <w:tcPr>
            <w:tcW w:w="2713" w:type="dxa"/>
          </w:tcPr>
          <w:p>
            <w:pPr>
              <w:pStyle w:val="11"/>
              <w:rPr>
                <w:rFonts w:ascii="Times New Roman"/>
                <w:sz w:val="22"/>
              </w:rPr>
            </w:pPr>
          </w:p>
        </w:tc>
        <w:tc>
          <w:tcPr>
            <w:tcW w:w="1620" w:type="dxa"/>
          </w:tcPr>
          <w:p>
            <w:pPr>
              <w:pStyle w:val="11"/>
              <w:rPr>
                <w:rFonts w:ascii="Times New Roman"/>
                <w:sz w:val="22"/>
              </w:rPr>
            </w:pPr>
          </w:p>
        </w:tc>
        <w:tc>
          <w:tcPr>
            <w:tcW w:w="2679"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824" w:type="dxa"/>
          </w:tcPr>
          <w:p>
            <w:pPr>
              <w:pStyle w:val="11"/>
              <w:rPr>
                <w:rFonts w:ascii="Times New Roman"/>
                <w:sz w:val="22"/>
              </w:rPr>
            </w:pPr>
          </w:p>
        </w:tc>
        <w:tc>
          <w:tcPr>
            <w:tcW w:w="2713" w:type="dxa"/>
          </w:tcPr>
          <w:p>
            <w:pPr>
              <w:pStyle w:val="11"/>
              <w:rPr>
                <w:rFonts w:ascii="Times New Roman"/>
                <w:sz w:val="22"/>
              </w:rPr>
            </w:pPr>
          </w:p>
        </w:tc>
        <w:tc>
          <w:tcPr>
            <w:tcW w:w="1620" w:type="dxa"/>
          </w:tcPr>
          <w:p>
            <w:pPr>
              <w:pStyle w:val="11"/>
              <w:rPr>
                <w:rFonts w:ascii="Times New Roman"/>
                <w:sz w:val="22"/>
              </w:rPr>
            </w:pPr>
          </w:p>
        </w:tc>
        <w:tc>
          <w:tcPr>
            <w:tcW w:w="2679"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5" w:hRule="atLeast"/>
        </w:trPr>
        <w:tc>
          <w:tcPr>
            <w:tcW w:w="1824" w:type="dxa"/>
          </w:tcPr>
          <w:p>
            <w:pPr>
              <w:pStyle w:val="11"/>
              <w:rPr>
                <w:rFonts w:ascii="Times New Roman"/>
                <w:sz w:val="22"/>
              </w:rPr>
            </w:pPr>
          </w:p>
        </w:tc>
        <w:tc>
          <w:tcPr>
            <w:tcW w:w="2713" w:type="dxa"/>
          </w:tcPr>
          <w:p>
            <w:pPr>
              <w:pStyle w:val="11"/>
              <w:rPr>
                <w:rFonts w:ascii="Times New Roman"/>
                <w:sz w:val="22"/>
              </w:rPr>
            </w:pPr>
          </w:p>
        </w:tc>
        <w:tc>
          <w:tcPr>
            <w:tcW w:w="1620" w:type="dxa"/>
          </w:tcPr>
          <w:p>
            <w:pPr>
              <w:pStyle w:val="11"/>
              <w:rPr>
                <w:rFonts w:ascii="Times New Roman"/>
                <w:sz w:val="22"/>
              </w:rPr>
            </w:pPr>
          </w:p>
        </w:tc>
        <w:tc>
          <w:tcPr>
            <w:tcW w:w="2679"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824" w:type="dxa"/>
          </w:tcPr>
          <w:p>
            <w:pPr>
              <w:pStyle w:val="11"/>
              <w:rPr>
                <w:rFonts w:ascii="Times New Roman"/>
                <w:sz w:val="22"/>
              </w:rPr>
            </w:pPr>
          </w:p>
        </w:tc>
        <w:tc>
          <w:tcPr>
            <w:tcW w:w="2713" w:type="dxa"/>
          </w:tcPr>
          <w:p>
            <w:pPr>
              <w:pStyle w:val="11"/>
              <w:rPr>
                <w:rFonts w:ascii="Times New Roman"/>
                <w:sz w:val="22"/>
              </w:rPr>
            </w:pPr>
          </w:p>
        </w:tc>
        <w:tc>
          <w:tcPr>
            <w:tcW w:w="1620" w:type="dxa"/>
          </w:tcPr>
          <w:p>
            <w:pPr>
              <w:pStyle w:val="11"/>
              <w:rPr>
                <w:rFonts w:ascii="Times New Roman"/>
                <w:sz w:val="22"/>
              </w:rPr>
            </w:pPr>
          </w:p>
        </w:tc>
        <w:tc>
          <w:tcPr>
            <w:tcW w:w="2679" w:type="dxa"/>
          </w:tcPr>
          <w:p>
            <w:pPr>
              <w:pStyle w:val="11"/>
              <w:rPr>
                <w:rFonts w:ascii="Times New Roman"/>
                <w:sz w:val="22"/>
              </w:rPr>
            </w:pPr>
          </w:p>
        </w:tc>
      </w:tr>
    </w:tbl>
    <w:p>
      <w:pPr>
        <w:spacing w:before="281"/>
        <w:ind w:left="817" w:right="663" w:firstLine="0"/>
        <w:jc w:val="center"/>
        <w:rPr>
          <w:rFonts w:hint="eastAsia" w:ascii="黑体" w:eastAsia="黑体"/>
          <w:sz w:val="32"/>
        </w:rPr>
      </w:pPr>
      <w:bookmarkStart w:id="4" w:name="五、申请、获得专利情况表"/>
      <w:bookmarkEnd w:id="4"/>
      <w:r>
        <w:rPr>
          <w:rFonts w:hint="eastAsia" w:ascii="黑体" w:eastAsia="黑体"/>
          <w:sz w:val="32"/>
        </w:rPr>
        <w:t>五、申请、获得专利情况表</w:t>
      </w:r>
    </w:p>
    <w:p>
      <w:pPr>
        <w:pStyle w:val="6"/>
        <w:spacing w:before="11"/>
        <w:rPr>
          <w:rFonts w:ascii="黑体"/>
          <w:sz w:val="25"/>
        </w:rPr>
      </w:pPr>
    </w:p>
    <w:tbl>
      <w:tblPr>
        <w:tblStyle w:val="7"/>
        <w:tblW w:w="88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6"/>
        <w:gridCol w:w="1106"/>
        <w:gridCol w:w="1106"/>
        <w:gridCol w:w="1106"/>
        <w:gridCol w:w="1106"/>
        <w:gridCol w:w="1106"/>
        <w:gridCol w:w="1106"/>
        <w:gridCol w:w="1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jc w:val="center"/>
        </w:trPr>
        <w:tc>
          <w:tcPr>
            <w:tcW w:w="1106" w:type="dxa"/>
          </w:tcPr>
          <w:p>
            <w:pPr>
              <w:pStyle w:val="11"/>
              <w:spacing w:before="127" w:line="244" w:lineRule="auto"/>
              <w:ind w:left="343" w:right="119" w:hanging="212"/>
              <w:rPr>
                <w:sz w:val="21"/>
              </w:rPr>
            </w:pPr>
            <w:r>
              <w:rPr>
                <w:sz w:val="21"/>
              </w:rPr>
              <w:t>知识产权类别</w:t>
            </w:r>
          </w:p>
        </w:tc>
        <w:tc>
          <w:tcPr>
            <w:tcW w:w="1106" w:type="dxa"/>
          </w:tcPr>
          <w:p>
            <w:pPr>
              <w:pStyle w:val="11"/>
              <w:spacing w:before="127" w:line="244" w:lineRule="auto"/>
              <w:ind w:left="343" w:right="118" w:hanging="212"/>
              <w:rPr>
                <w:sz w:val="21"/>
              </w:rPr>
            </w:pPr>
            <w:r>
              <w:rPr>
                <w:sz w:val="21"/>
              </w:rPr>
              <w:t>知识产权名称</w:t>
            </w:r>
          </w:p>
        </w:tc>
        <w:tc>
          <w:tcPr>
            <w:tcW w:w="1106" w:type="dxa"/>
          </w:tcPr>
          <w:p>
            <w:pPr>
              <w:pStyle w:val="11"/>
              <w:spacing w:before="127"/>
              <w:ind w:left="109" w:right="99"/>
              <w:jc w:val="center"/>
              <w:rPr>
                <w:sz w:val="21"/>
              </w:rPr>
            </w:pPr>
            <w:r>
              <w:rPr>
                <w:sz w:val="21"/>
              </w:rPr>
              <w:t>国家</w:t>
            </w:r>
          </w:p>
          <w:p>
            <w:pPr>
              <w:pStyle w:val="11"/>
              <w:spacing w:before="5"/>
              <w:ind w:left="111" w:right="99"/>
              <w:jc w:val="center"/>
              <w:rPr>
                <w:sz w:val="21"/>
              </w:rPr>
            </w:pPr>
            <w:r>
              <w:rPr>
                <w:sz w:val="21"/>
              </w:rPr>
              <w:t>（地区）</w:t>
            </w:r>
          </w:p>
        </w:tc>
        <w:tc>
          <w:tcPr>
            <w:tcW w:w="1106" w:type="dxa"/>
          </w:tcPr>
          <w:p>
            <w:pPr>
              <w:pStyle w:val="11"/>
              <w:spacing w:before="7"/>
              <w:rPr>
                <w:rFonts w:ascii="黑体"/>
                <w:sz w:val="20"/>
              </w:rPr>
            </w:pPr>
          </w:p>
          <w:p>
            <w:pPr>
              <w:pStyle w:val="11"/>
              <w:spacing w:before="1"/>
              <w:ind w:left="236"/>
              <w:rPr>
                <w:sz w:val="21"/>
              </w:rPr>
            </w:pPr>
            <w:r>
              <w:rPr>
                <w:sz w:val="21"/>
              </w:rPr>
              <w:t>授权号</w:t>
            </w:r>
          </w:p>
        </w:tc>
        <w:tc>
          <w:tcPr>
            <w:tcW w:w="1106" w:type="dxa"/>
          </w:tcPr>
          <w:p>
            <w:pPr>
              <w:pStyle w:val="11"/>
              <w:spacing w:before="7"/>
              <w:rPr>
                <w:rFonts w:ascii="黑体"/>
                <w:sz w:val="20"/>
              </w:rPr>
            </w:pPr>
          </w:p>
          <w:p>
            <w:pPr>
              <w:pStyle w:val="11"/>
              <w:spacing w:before="1"/>
              <w:ind w:left="133"/>
              <w:rPr>
                <w:sz w:val="21"/>
              </w:rPr>
            </w:pPr>
            <w:r>
              <w:rPr>
                <w:sz w:val="21"/>
              </w:rPr>
              <w:t>授权日期</w:t>
            </w:r>
          </w:p>
        </w:tc>
        <w:tc>
          <w:tcPr>
            <w:tcW w:w="1106" w:type="dxa"/>
          </w:tcPr>
          <w:p>
            <w:pPr>
              <w:pStyle w:val="11"/>
              <w:spacing w:before="7"/>
              <w:rPr>
                <w:rFonts w:ascii="黑体"/>
                <w:sz w:val="20"/>
              </w:rPr>
            </w:pPr>
          </w:p>
          <w:p>
            <w:pPr>
              <w:pStyle w:val="11"/>
              <w:spacing w:before="1"/>
              <w:ind w:left="131"/>
              <w:rPr>
                <w:sz w:val="21"/>
              </w:rPr>
            </w:pPr>
            <w:r>
              <w:rPr>
                <w:sz w:val="21"/>
              </w:rPr>
              <w:t>证书编号</w:t>
            </w:r>
          </w:p>
        </w:tc>
        <w:tc>
          <w:tcPr>
            <w:tcW w:w="1106" w:type="dxa"/>
          </w:tcPr>
          <w:p>
            <w:pPr>
              <w:pStyle w:val="11"/>
              <w:spacing w:before="7"/>
              <w:rPr>
                <w:rFonts w:ascii="黑体"/>
                <w:sz w:val="20"/>
              </w:rPr>
            </w:pPr>
          </w:p>
          <w:p>
            <w:pPr>
              <w:pStyle w:val="11"/>
              <w:spacing w:before="1"/>
              <w:ind w:left="237"/>
              <w:rPr>
                <w:sz w:val="21"/>
              </w:rPr>
            </w:pPr>
            <w:r>
              <w:rPr>
                <w:sz w:val="21"/>
              </w:rPr>
              <w:t>权利人</w:t>
            </w:r>
          </w:p>
        </w:tc>
        <w:tc>
          <w:tcPr>
            <w:tcW w:w="1106" w:type="dxa"/>
          </w:tcPr>
          <w:p>
            <w:pPr>
              <w:pStyle w:val="11"/>
              <w:spacing w:before="7"/>
              <w:rPr>
                <w:rFonts w:ascii="黑体"/>
                <w:sz w:val="20"/>
              </w:rPr>
            </w:pPr>
          </w:p>
          <w:p>
            <w:pPr>
              <w:pStyle w:val="11"/>
              <w:spacing w:before="1"/>
              <w:ind w:left="238"/>
              <w:rPr>
                <w:sz w:val="21"/>
              </w:rPr>
            </w:pPr>
            <w:r>
              <w:rPr>
                <w:sz w:val="21"/>
              </w:rPr>
              <w:t>发明人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bl>
    <w:p>
      <w:pPr>
        <w:spacing w:after="0"/>
        <w:rPr>
          <w:rFonts w:ascii="Times New Roman"/>
          <w:sz w:val="22"/>
        </w:rPr>
        <w:sectPr>
          <w:pgSz w:w="12240" w:h="15840"/>
          <w:pgMar w:top="1020" w:right="1300" w:bottom="920" w:left="1500" w:header="760" w:footer="720" w:gutter="0"/>
          <w:cols w:space="720" w:num="1"/>
        </w:sectPr>
      </w:pPr>
    </w:p>
    <w:p>
      <w:pPr>
        <w:spacing w:before="44"/>
        <w:ind w:left="3196" w:right="0" w:firstLine="0"/>
        <w:jc w:val="left"/>
        <w:rPr>
          <w:rFonts w:hint="eastAsia" w:ascii="黑体" w:eastAsia="黑体"/>
          <w:sz w:val="32"/>
        </w:rPr>
      </w:pPr>
      <w:bookmarkStart w:id="5" w:name="六、主要完成人情况表"/>
      <w:bookmarkEnd w:id="5"/>
      <w:r>
        <w:rPr>
          <w:rFonts w:hint="eastAsia" w:ascii="黑体" w:eastAsia="黑体"/>
          <w:sz w:val="32"/>
        </w:rPr>
        <w:t>六、主要完成人情况表</w:t>
      </w:r>
    </w:p>
    <w:tbl>
      <w:tblPr>
        <w:tblStyle w:val="7"/>
        <w:tblpPr w:leftFromText="180" w:rightFromText="180" w:vertAnchor="text" w:horzAnchor="page" w:tblpX="1673" w:tblpY="236"/>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31"/>
        <w:gridCol w:w="283"/>
        <w:gridCol w:w="1425"/>
        <w:gridCol w:w="1410"/>
        <w:gridCol w:w="859"/>
        <w:gridCol w:w="725"/>
        <w:gridCol w:w="974"/>
        <w:gridCol w:w="470"/>
        <w:gridCol w:w="14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1431" w:type="dxa"/>
          </w:tcPr>
          <w:p>
            <w:pPr>
              <w:pStyle w:val="11"/>
              <w:spacing w:before="10"/>
              <w:rPr>
                <w:rFonts w:ascii="黑体"/>
                <w:sz w:val="15"/>
              </w:rPr>
            </w:pPr>
          </w:p>
          <w:p>
            <w:pPr>
              <w:pStyle w:val="11"/>
              <w:ind w:left="118" w:right="107"/>
              <w:jc w:val="center"/>
              <w:rPr>
                <w:sz w:val="21"/>
              </w:rPr>
            </w:pPr>
            <w:r>
              <w:rPr>
                <w:sz w:val="21"/>
              </w:rPr>
              <w:t xml:space="preserve">第 </w:t>
            </w:r>
            <w:r>
              <w:rPr>
                <w:rFonts w:ascii="Times New Roman" w:eastAsia="Times New Roman"/>
                <w:sz w:val="21"/>
              </w:rPr>
              <w:t xml:space="preserve">X </w:t>
            </w:r>
            <w:r>
              <w:rPr>
                <w:sz w:val="21"/>
              </w:rPr>
              <w:t>完成人</w:t>
            </w:r>
          </w:p>
        </w:tc>
        <w:tc>
          <w:tcPr>
            <w:tcW w:w="1708" w:type="dxa"/>
            <w:gridSpan w:val="2"/>
            <w:tcBorders>
              <w:right w:val="single" w:color="000000" w:sz="4" w:space="0"/>
            </w:tcBorders>
          </w:tcPr>
          <w:p>
            <w:pPr>
              <w:pStyle w:val="11"/>
              <w:spacing w:before="10"/>
              <w:rPr>
                <w:rFonts w:ascii="黑体"/>
                <w:sz w:val="15"/>
              </w:rPr>
            </w:pPr>
          </w:p>
          <w:p>
            <w:pPr>
              <w:pStyle w:val="11"/>
              <w:tabs>
                <w:tab w:val="left" w:pos="961"/>
              </w:tabs>
              <w:ind w:left="541"/>
              <w:rPr>
                <w:sz w:val="21"/>
              </w:rPr>
            </w:pPr>
            <w:r>
              <w:rPr>
                <w:sz w:val="21"/>
              </w:rPr>
              <w:t>姓</w:t>
            </w:r>
            <w:r>
              <w:rPr>
                <w:sz w:val="21"/>
              </w:rPr>
              <w:tab/>
            </w:r>
            <w:r>
              <w:rPr>
                <w:sz w:val="21"/>
              </w:rPr>
              <w:t>名</w:t>
            </w:r>
          </w:p>
        </w:tc>
        <w:tc>
          <w:tcPr>
            <w:tcW w:w="2269" w:type="dxa"/>
            <w:gridSpan w:val="2"/>
            <w:tcBorders>
              <w:left w:val="single" w:color="000000" w:sz="4" w:space="0"/>
              <w:right w:val="single" w:color="000000" w:sz="4" w:space="0"/>
            </w:tcBorders>
          </w:tcPr>
          <w:p>
            <w:pPr>
              <w:pStyle w:val="11"/>
              <w:rPr>
                <w:rFonts w:ascii="Times New Roman"/>
                <w:sz w:val="20"/>
              </w:rPr>
            </w:pPr>
          </w:p>
        </w:tc>
        <w:tc>
          <w:tcPr>
            <w:tcW w:w="1699" w:type="dxa"/>
            <w:gridSpan w:val="2"/>
            <w:tcBorders>
              <w:left w:val="single" w:color="000000" w:sz="4" w:space="0"/>
              <w:right w:val="single" w:color="000000" w:sz="4" w:space="0"/>
            </w:tcBorders>
          </w:tcPr>
          <w:p>
            <w:pPr>
              <w:pStyle w:val="11"/>
              <w:spacing w:before="10"/>
              <w:rPr>
                <w:rFonts w:ascii="黑体"/>
                <w:sz w:val="15"/>
              </w:rPr>
            </w:pPr>
          </w:p>
          <w:p>
            <w:pPr>
              <w:pStyle w:val="11"/>
              <w:tabs>
                <w:tab w:val="left" w:pos="956"/>
              </w:tabs>
              <w:ind w:left="536"/>
              <w:rPr>
                <w:sz w:val="21"/>
              </w:rPr>
            </w:pPr>
            <w:r>
              <w:rPr>
                <w:sz w:val="21"/>
              </w:rPr>
              <w:t>性</w:t>
            </w:r>
            <w:r>
              <w:rPr>
                <w:sz w:val="21"/>
              </w:rPr>
              <w:tab/>
            </w:r>
            <w:r>
              <w:rPr>
                <w:sz w:val="21"/>
              </w:rPr>
              <w:t>别</w:t>
            </w:r>
          </w:p>
        </w:tc>
        <w:tc>
          <w:tcPr>
            <w:tcW w:w="1921" w:type="dxa"/>
            <w:gridSpan w:val="2"/>
            <w:tcBorders>
              <w:left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1431" w:type="dxa"/>
          </w:tcPr>
          <w:p>
            <w:pPr>
              <w:pStyle w:val="11"/>
              <w:spacing w:before="161"/>
              <w:ind w:left="118" w:right="107"/>
              <w:jc w:val="center"/>
              <w:rPr>
                <w:sz w:val="21"/>
              </w:rPr>
            </w:pPr>
            <w:r>
              <w:rPr>
                <w:sz w:val="21"/>
              </w:rPr>
              <w:t>身份证号</w:t>
            </w:r>
          </w:p>
        </w:tc>
        <w:tc>
          <w:tcPr>
            <w:tcW w:w="7597" w:type="dxa"/>
            <w:gridSpan w:val="8"/>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1431" w:type="dxa"/>
          </w:tcPr>
          <w:p>
            <w:pPr>
              <w:pStyle w:val="11"/>
              <w:spacing w:before="9"/>
              <w:rPr>
                <w:rFonts w:ascii="黑体"/>
                <w:sz w:val="14"/>
              </w:rPr>
            </w:pPr>
          </w:p>
          <w:p>
            <w:pPr>
              <w:pStyle w:val="11"/>
              <w:ind w:left="118" w:right="107"/>
              <w:jc w:val="center"/>
              <w:rPr>
                <w:sz w:val="21"/>
              </w:rPr>
            </w:pPr>
            <w:r>
              <w:rPr>
                <w:sz w:val="21"/>
              </w:rPr>
              <w:t>工作单位</w:t>
            </w:r>
          </w:p>
        </w:tc>
        <w:tc>
          <w:tcPr>
            <w:tcW w:w="3977" w:type="dxa"/>
            <w:gridSpan w:val="4"/>
            <w:tcBorders>
              <w:right w:val="single" w:color="000000" w:sz="4" w:space="0"/>
            </w:tcBorders>
          </w:tcPr>
          <w:p>
            <w:pPr>
              <w:pStyle w:val="11"/>
              <w:rPr>
                <w:rFonts w:ascii="Times New Roman"/>
                <w:sz w:val="20"/>
              </w:rPr>
            </w:pPr>
          </w:p>
        </w:tc>
        <w:tc>
          <w:tcPr>
            <w:tcW w:w="1699" w:type="dxa"/>
            <w:gridSpan w:val="2"/>
            <w:tcBorders>
              <w:left w:val="single" w:color="000000" w:sz="4" w:space="0"/>
              <w:right w:val="single" w:color="000000" w:sz="4" w:space="0"/>
            </w:tcBorders>
          </w:tcPr>
          <w:p>
            <w:pPr>
              <w:pStyle w:val="11"/>
              <w:spacing w:before="9"/>
              <w:rPr>
                <w:rFonts w:ascii="黑体"/>
                <w:sz w:val="14"/>
              </w:rPr>
            </w:pPr>
          </w:p>
          <w:p>
            <w:pPr>
              <w:pStyle w:val="11"/>
              <w:ind w:left="431"/>
              <w:rPr>
                <w:sz w:val="21"/>
              </w:rPr>
            </w:pPr>
            <w:r>
              <w:rPr>
                <w:sz w:val="21"/>
              </w:rPr>
              <w:t>联系电话</w:t>
            </w:r>
          </w:p>
        </w:tc>
        <w:tc>
          <w:tcPr>
            <w:tcW w:w="1921" w:type="dxa"/>
            <w:gridSpan w:val="2"/>
            <w:tcBorders>
              <w:left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15" w:hRule="atLeast"/>
        </w:trPr>
        <w:tc>
          <w:tcPr>
            <w:tcW w:w="1431" w:type="dxa"/>
          </w:tcPr>
          <w:p>
            <w:pPr>
              <w:pStyle w:val="11"/>
              <w:spacing w:before="2"/>
              <w:rPr>
                <w:rFonts w:ascii="黑体"/>
                <w:sz w:val="17"/>
              </w:rPr>
            </w:pPr>
          </w:p>
          <w:p>
            <w:pPr>
              <w:pStyle w:val="11"/>
              <w:ind w:left="118" w:right="107"/>
              <w:jc w:val="center"/>
              <w:rPr>
                <w:sz w:val="21"/>
              </w:rPr>
            </w:pPr>
            <w:r>
              <w:rPr>
                <w:sz w:val="21"/>
              </w:rPr>
              <w:t>通讯地址</w:t>
            </w:r>
          </w:p>
        </w:tc>
        <w:tc>
          <w:tcPr>
            <w:tcW w:w="3977" w:type="dxa"/>
            <w:gridSpan w:val="4"/>
            <w:tcBorders>
              <w:right w:val="single" w:color="000000" w:sz="4" w:space="0"/>
            </w:tcBorders>
          </w:tcPr>
          <w:p>
            <w:pPr>
              <w:pStyle w:val="11"/>
              <w:rPr>
                <w:rFonts w:ascii="Times New Roman"/>
                <w:sz w:val="20"/>
              </w:rPr>
            </w:pPr>
          </w:p>
        </w:tc>
        <w:tc>
          <w:tcPr>
            <w:tcW w:w="1699" w:type="dxa"/>
            <w:gridSpan w:val="2"/>
            <w:tcBorders>
              <w:left w:val="single" w:color="000000" w:sz="4" w:space="0"/>
              <w:right w:val="single" w:color="000000" w:sz="4" w:space="0"/>
            </w:tcBorders>
          </w:tcPr>
          <w:p>
            <w:pPr>
              <w:pStyle w:val="11"/>
              <w:spacing w:before="2"/>
              <w:rPr>
                <w:rFonts w:ascii="黑体"/>
                <w:sz w:val="17"/>
              </w:rPr>
            </w:pPr>
          </w:p>
          <w:p>
            <w:pPr>
              <w:pStyle w:val="11"/>
              <w:ind w:left="436"/>
              <w:rPr>
                <w:sz w:val="21"/>
              </w:rPr>
            </w:pPr>
            <w:r>
              <w:rPr>
                <w:sz w:val="21"/>
              </w:rPr>
              <w:t>邮政编码</w:t>
            </w:r>
          </w:p>
        </w:tc>
        <w:tc>
          <w:tcPr>
            <w:tcW w:w="1921" w:type="dxa"/>
            <w:gridSpan w:val="2"/>
            <w:tcBorders>
              <w:left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431" w:type="dxa"/>
          </w:tcPr>
          <w:p>
            <w:pPr>
              <w:pStyle w:val="11"/>
              <w:spacing w:before="154"/>
              <w:ind w:left="118" w:right="107"/>
              <w:jc w:val="center"/>
              <w:rPr>
                <w:sz w:val="21"/>
              </w:rPr>
            </w:pPr>
            <w:r>
              <w:rPr>
                <w:sz w:val="21"/>
              </w:rPr>
              <w:t>电子信箱</w:t>
            </w:r>
          </w:p>
        </w:tc>
        <w:tc>
          <w:tcPr>
            <w:tcW w:w="7597" w:type="dxa"/>
            <w:gridSpan w:val="8"/>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53" w:hRule="atLeast"/>
        </w:trPr>
        <w:tc>
          <w:tcPr>
            <w:tcW w:w="1431" w:type="dxa"/>
          </w:tcPr>
          <w:p>
            <w:pPr>
              <w:pStyle w:val="11"/>
              <w:spacing w:before="10"/>
              <w:rPr>
                <w:rFonts w:ascii="黑体"/>
                <w:sz w:val="18"/>
              </w:rPr>
            </w:pPr>
          </w:p>
          <w:p>
            <w:pPr>
              <w:pStyle w:val="11"/>
              <w:ind w:left="118" w:right="107"/>
              <w:jc w:val="center"/>
              <w:rPr>
                <w:sz w:val="21"/>
              </w:rPr>
            </w:pPr>
            <w:r>
              <w:rPr>
                <w:sz w:val="21"/>
              </w:rPr>
              <w:t>毕业学校</w:t>
            </w:r>
          </w:p>
        </w:tc>
        <w:tc>
          <w:tcPr>
            <w:tcW w:w="1708" w:type="dxa"/>
            <w:gridSpan w:val="2"/>
          </w:tcPr>
          <w:p>
            <w:pPr>
              <w:pStyle w:val="11"/>
              <w:rPr>
                <w:rFonts w:ascii="Times New Roman"/>
                <w:sz w:val="20"/>
              </w:rPr>
            </w:pPr>
          </w:p>
        </w:tc>
        <w:tc>
          <w:tcPr>
            <w:tcW w:w="1410" w:type="dxa"/>
          </w:tcPr>
          <w:p>
            <w:pPr>
              <w:pStyle w:val="11"/>
              <w:spacing w:before="10"/>
              <w:rPr>
                <w:rFonts w:ascii="黑体"/>
                <w:sz w:val="18"/>
              </w:rPr>
            </w:pPr>
          </w:p>
          <w:p>
            <w:pPr>
              <w:pStyle w:val="11"/>
              <w:ind w:left="154" w:right="150"/>
              <w:jc w:val="center"/>
              <w:rPr>
                <w:sz w:val="21"/>
              </w:rPr>
            </w:pPr>
            <w:r>
              <w:rPr>
                <w:sz w:val="21"/>
              </w:rPr>
              <w:t>文化程度</w:t>
            </w:r>
          </w:p>
        </w:tc>
        <w:tc>
          <w:tcPr>
            <w:tcW w:w="1584" w:type="dxa"/>
            <w:gridSpan w:val="2"/>
          </w:tcPr>
          <w:p>
            <w:pPr>
              <w:pStyle w:val="11"/>
              <w:rPr>
                <w:rFonts w:ascii="Times New Roman"/>
                <w:sz w:val="20"/>
              </w:rPr>
            </w:pPr>
          </w:p>
        </w:tc>
        <w:tc>
          <w:tcPr>
            <w:tcW w:w="1444" w:type="dxa"/>
            <w:gridSpan w:val="2"/>
          </w:tcPr>
          <w:p>
            <w:pPr>
              <w:pStyle w:val="11"/>
              <w:spacing w:before="10"/>
              <w:rPr>
                <w:rFonts w:ascii="黑体"/>
                <w:sz w:val="18"/>
              </w:rPr>
            </w:pPr>
          </w:p>
          <w:p>
            <w:pPr>
              <w:pStyle w:val="11"/>
              <w:ind w:left="303"/>
              <w:rPr>
                <w:sz w:val="21"/>
              </w:rPr>
            </w:pPr>
            <w:r>
              <w:rPr>
                <w:sz w:val="21"/>
              </w:rPr>
              <w:t>最高学位</w:t>
            </w:r>
          </w:p>
        </w:tc>
        <w:tc>
          <w:tcPr>
            <w:tcW w:w="1451" w:type="dxa"/>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1431" w:type="dxa"/>
          </w:tcPr>
          <w:p>
            <w:pPr>
              <w:pStyle w:val="11"/>
              <w:spacing w:before="6"/>
              <w:rPr>
                <w:rFonts w:ascii="黑体"/>
                <w:sz w:val="19"/>
              </w:rPr>
            </w:pPr>
          </w:p>
          <w:p>
            <w:pPr>
              <w:pStyle w:val="11"/>
              <w:ind w:left="118" w:right="107"/>
              <w:jc w:val="center"/>
              <w:rPr>
                <w:sz w:val="21"/>
              </w:rPr>
            </w:pPr>
            <w:r>
              <w:rPr>
                <w:sz w:val="21"/>
              </w:rPr>
              <w:t>职务、职称</w:t>
            </w:r>
          </w:p>
        </w:tc>
        <w:tc>
          <w:tcPr>
            <w:tcW w:w="1708" w:type="dxa"/>
            <w:gridSpan w:val="2"/>
          </w:tcPr>
          <w:p>
            <w:pPr>
              <w:pStyle w:val="11"/>
              <w:rPr>
                <w:rFonts w:ascii="Times New Roman"/>
                <w:sz w:val="20"/>
              </w:rPr>
            </w:pPr>
          </w:p>
        </w:tc>
        <w:tc>
          <w:tcPr>
            <w:tcW w:w="1410" w:type="dxa"/>
          </w:tcPr>
          <w:p>
            <w:pPr>
              <w:pStyle w:val="11"/>
              <w:spacing w:before="6"/>
              <w:rPr>
                <w:rFonts w:ascii="黑体"/>
                <w:sz w:val="19"/>
              </w:rPr>
            </w:pPr>
          </w:p>
          <w:p>
            <w:pPr>
              <w:pStyle w:val="11"/>
              <w:ind w:left="154" w:right="150"/>
              <w:jc w:val="center"/>
              <w:rPr>
                <w:sz w:val="21"/>
              </w:rPr>
            </w:pPr>
            <w:r>
              <w:rPr>
                <w:sz w:val="21"/>
              </w:rPr>
              <w:t>专业、专长</w:t>
            </w:r>
          </w:p>
        </w:tc>
        <w:tc>
          <w:tcPr>
            <w:tcW w:w="1584" w:type="dxa"/>
            <w:gridSpan w:val="2"/>
          </w:tcPr>
          <w:p>
            <w:pPr>
              <w:pStyle w:val="11"/>
              <w:rPr>
                <w:rFonts w:ascii="Times New Roman"/>
                <w:sz w:val="20"/>
              </w:rPr>
            </w:pPr>
          </w:p>
        </w:tc>
        <w:tc>
          <w:tcPr>
            <w:tcW w:w="1444" w:type="dxa"/>
            <w:gridSpan w:val="2"/>
          </w:tcPr>
          <w:p>
            <w:pPr>
              <w:pStyle w:val="11"/>
              <w:spacing w:before="6"/>
              <w:rPr>
                <w:rFonts w:ascii="黑体"/>
                <w:sz w:val="19"/>
              </w:rPr>
            </w:pPr>
          </w:p>
          <w:p>
            <w:pPr>
              <w:pStyle w:val="11"/>
              <w:ind w:left="303"/>
              <w:rPr>
                <w:sz w:val="21"/>
              </w:rPr>
            </w:pPr>
            <w:r>
              <w:rPr>
                <w:sz w:val="21"/>
              </w:rPr>
              <w:t>毕业时间</w:t>
            </w:r>
          </w:p>
        </w:tc>
        <w:tc>
          <w:tcPr>
            <w:tcW w:w="1451" w:type="dxa"/>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6" w:hRule="atLeast"/>
        </w:trPr>
        <w:tc>
          <w:tcPr>
            <w:tcW w:w="1714" w:type="dxa"/>
            <w:gridSpan w:val="2"/>
          </w:tcPr>
          <w:p>
            <w:pPr>
              <w:pStyle w:val="11"/>
              <w:rPr>
                <w:rFonts w:ascii="黑体"/>
                <w:sz w:val="20"/>
              </w:rPr>
            </w:pPr>
          </w:p>
          <w:p>
            <w:pPr>
              <w:pStyle w:val="11"/>
              <w:spacing w:before="12"/>
              <w:rPr>
                <w:rFonts w:ascii="黑体"/>
                <w:sz w:val="17"/>
              </w:rPr>
            </w:pPr>
          </w:p>
          <w:p>
            <w:pPr>
              <w:pStyle w:val="11"/>
              <w:spacing w:line="242" w:lineRule="auto"/>
              <w:ind w:left="155" w:right="283"/>
              <w:rPr>
                <w:sz w:val="21"/>
              </w:rPr>
            </w:pPr>
            <w:r>
              <w:rPr>
                <w:sz w:val="21"/>
              </w:rPr>
              <w:t>曾获奖励及荣誉称号情况：</w:t>
            </w:r>
          </w:p>
        </w:tc>
        <w:tc>
          <w:tcPr>
            <w:tcW w:w="7314" w:type="dxa"/>
            <w:gridSpan w:val="7"/>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86" w:hRule="atLeast"/>
        </w:trPr>
        <w:tc>
          <w:tcPr>
            <w:tcW w:w="1714" w:type="dxa"/>
            <w:gridSpan w:val="2"/>
            <w:tcBorders>
              <w:bottom w:val="single" w:color="000000" w:sz="4" w:space="0"/>
            </w:tcBorders>
          </w:tcPr>
          <w:p>
            <w:pPr>
              <w:pStyle w:val="11"/>
              <w:rPr>
                <w:rFonts w:ascii="黑体"/>
                <w:sz w:val="20"/>
              </w:rPr>
            </w:pPr>
          </w:p>
          <w:p>
            <w:pPr>
              <w:pStyle w:val="11"/>
              <w:rPr>
                <w:rFonts w:ascii="黑体"/>
                <w:sz w:val="20"/>
              </w:rPr>
            </w:pPr>
          </w:p>
          <w:p>
            <w:pPr>
              <w:pStyle w:val="11"/>
              <w:spacing w:before="158" w:line="242" w:lineRule="auto"/>
              <w:ind w:left="155" w:right="283"/>
              <w:rPr>
                <w:sz w:val="21"/>
              </w:rPr>
            </w:pPr>
            <w:r>
              <w:rPr>
                <w:sz w:val="21"/>
              </w:rPr>
              <w:t>对本项目技术创造贡献：</w:t>
            </w:r>
          </w:p>
        </w:tc>
        <w:tc>
          <w:tcPr>
            <w:tcW w:w="7314" w:type="dxa"/>
            <w:gridSpan w:val="7"/>
            <w:tcBorders>
              <w:bottom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99" w:hRule="atLeast"/>
        </w:trPr>
        <w:tc>
          <w:tcPr>
            <w:tcW w:w="4549" w:type="dxa"/>
            <w:gridSpan w:val="4"/>
            <w:tcBorders>
              <w:top w:val="single" w:color="000000" w:sz="4" w:space="0"/>
              <w:left w:val="single" w:color="000000" w:sz="4" w:space="0"/>
              <w:bottom w:val="single" w:color="000000" w:sz="4" w:space="0"/>
              <w:right w:val="single" w:color="000000" w:sz="4" w:space="0"/>
            </w:tcBorders>
          </w:tcPr>
          <w:p>
            <w:pPr>
              <w:pStyle w:val="11"/>
              <w:spacing w:before="8"/>
              <w:rPr>
                <w:rFonts w:ascii="黑体"/>
                <w:sz w:val="18"/>
              </w:rPr>
            </w:pPr>
          </w:p>
          <w:p>
            <w:pPr>
              <w:pStyle w:val="11"/>
              <w:spacing w:line="242" w:lineRule="auto"/>
              <w:ind w:left="196" w:right="142" w:firstLine="410"/>
              <w:jc w:val="both"/>
              <w:rPr>
                <w:sz w:val="21"/>
              </w:rPr>
            </w:pPr>
            <w:r>
              <w:rPr>
                <w:b/>
                <w:spacing w:val="-9"/>
                <w:sz w:val="21"/>
              </w:rPr>
              <w:t>声明：</w:t>
            </w:r>
            <w:r>
              <w:rPr>
                <w:spacing w:val="-5"/>
                <w:sz w:val="21"/>
              </w:rPr>
              <w:t>本人遵守《中国安全生产协会安全</w:t>
            </w:r>
            <w:r>
              <w:rPr>
                <w:spacing w:val="-10"/>
                <w:sz w:val="21"/>
              </w:rPr>
              <w:t>科技进步奖奖励办法》的要求，保证所提交材</w:t>
            </w:r>
            <w:r>
              <w:rPr>
                <w:spacing w:val="-11"/>
                <w:sz w:val="21"/>
              </w:rPr>
              <w:t>料真实有效，不存在</w:t>
            </w:r>
            <w:r>
              <w:rPr>
                <w:spacing w:val="-10"/>
                <w:sz w:val="21"/>
              </w:rPr>
              <w:t>任何违反《中华人民共和国保守国家秘密法》和《科学技术保密规定》 等相关法律法规及侵犯他人知识产权的情形。 如有虚假，愿意承担相应的责任并接受相应的处理。如产生争议，保证积极配合调查处理工作。</w:t>
            </w:r>
          </w:p>
          <w:p>
            <w:pPr>
              <w:pStyle w:val="11"/>
              <w:spacing w:before="10"/>
              <w:rPr>
                <w:rFonts w:ascii="黑体"/>
                <w:sz w:val="21"/>
              </w:rPr>
            </w:pPr>
          </w:p>
          <w:p>
            <w:pPr>
              <w:pStyle w:val="11"/>
              <w:ind w:left="451"/>
              <w:rPr>
                <w:sz w:val="21"/>
              </w:rPr>
            </w:pPr>
            <w:r>
              <w:rPr>
                <w:sz w:val="21"/>
              </w:rPr>
              <w:t>本人签名：</w:t>
            </w:r>
          </w:p>
          <w:p>
            <w:pPr>
              <w:pStyle w:val="11"/>
              <w:spacing w:before="4"/>
              <w:rPr>
                <w:rFonts w:ascii="黑体"/>
                <w:sz w:val="21"/>
              </w:rPr>
            </w:pPr>
          </w:p>
          <w:p>
            <w:pPr>
              <w:pStyle w:val="11"/>
              <w:tabs>
                <w:tab w:val="left" w:pos="2234"/>
                <w:tab w:val="left" w:pos="2865"/>
              </w:tabs>
              <w:ind w:left="1605"/>
              <w:rPr>
                <w:sz w:val="21"/>
              </w:rPr>
            </w:pPr>
            <w:r>
              <w:rPr>
                <w:sz w:val="21"/>
              </w:rPr>
              <w:t>年</w:t>
            </w:r>
            <w:r>
              <w:rPr>
                <w:sz w:val="21"/>
              </w:rPr>
              <w:tab/>
            </w:r>
            <w:r>
              <w:rPr>
                <w:sz w:val="21"/>
              </w:rPr>
              <w:t>月</w:t>
            </w:r>
            <w:r>
              <w:rPr>
                <w:sz w:val="21"/>
              </w:rPr>
              <w:tab/>
            </w:r>
            <w:r>
              <w:rPr>
                <w:sz w:val="21"/>
              </w:rPr>
              <w:t>日</w:t>
            </w:r>
          </w:p>
        </w:tc>
        <w:tc>
          <w:tcPr>
            <w:tcW w:w="4479" w:type="dxa"/>
            <w:gridSpan w:val="5"/>
            <w:tcBorders>
              <w:top w:val="single" w:color="000000" w:sz="4" w:space="0"/>
              <w:left w:val="single" w:color="000000" w:sz="4" w:space="0"/>
              <w:bottom w:val="single" w:color="000000" w:sz="4" w:space="0"/>
              <w:right w:val="single" w:color="000000" w:sz="4" w:space="0"/>
            </w:tcBorders>
          </w:tcPr>
          <w:p>
            <w:pPr>
              <w:pStyle w:val="11"/>
              <w:spacing w:before="8"/>
              <w:rPr>
                <w:rFonts w:ascii="黑体"/>
                <w:sz w:val="18"/>
              </w:rPr>
            </w:pPr>
          </w:p>
          <w:p>
            <w:pPr>
              <w:pStyle w:val="11"/>
              <w:spacing w:line="242" w:lineRule="auto"/>
              <w:ind w:left="145" w:right="176" w:firstLine="412"/>
              <w:jc w:val="both"/>
              <w:rPr>
                <w:sz w:val="21"/>
              </w:rPr>
            </w:pPr>
            <w:r>
              <w:rPr>
                <w:b/>
                <w:spacing w:val="-17"/>
                <w:w w:val="95"/>
                <w:sz w:val="21"/>
              </w:rPr>
              <w:t>声明：</w:t>
            </w:r>
            <w:r>
              <w:rPr>
                <w:spacing w:val="-13"/>
                <w:sz w:val="21"/>
              </w:rPr>
              <w:t>本单位确认该完成人情况表真实有效，不存在任何违反《中华人民共和国保守国 家秘密法》和《科学技术保密规定》等相关法 律法规及侵犯他人知识产权的情形。如产生争议，愿意积极配合调查处理工作。</w:t>
            </w: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spacing w:before="7"/>
              <w:rPr>
                <w:rFonts w:ascii="黑体"/>
                <w:sz w:val="26"/>
              </w:rPr>
            </w:pPr>
          </w:p>
          <w:p>
            <w:pPr>
              <w:pStyle w:val="11"/>
              <w:ind w:left="870"/>
              <w:rPr>
                <w:sz w:val="21"/>
              </w:rPr>
            </w:pPr>
            <w:r>
              <w:rPr>
                <w:sz w:val="21"/>
              </w:rPr>
              <w:t>单位（盖章）</w:t>
            </w:r>
          </w:p>
          <w:p>
            <w:pPr>
              <w:pStyle w:val="11"/>
              <w:spacing w:before="7"/>
              <w:rPr>
                <w:rFonts w:ascii="黑体"/>
                <w:sz w:val="21"/>
              </w:rPr>
            </w:pPr>
          </w:p>
          <w:p>
            <w:pPr>
              <w:pStyle w:val="11"/>
              <w:tabs>
                <w:tab w:val="left" w:pos="2235"/>
                <w:tab w:val="left" w:pos="2864"/>
              </w:tabs>
              <w:ind w:left="1604"/>
              <w:rPr>
                <w:sz w:val="21"/>
              </w:rPr>
            </w:pPr>
            <w:r>
              <w:rPr>
                <w:sz w:val="21"/>
              </w:rPr>
              <w:t>年</w:t>
            </w:r>
            <w:r>
              <w:rPr>
                <w:sz w:val="21"/>
              </w:rPr>
              <w:tab/>
            </w:r>
            <w:r>
              <w:rPr>
                <w:sz w:val="21"/>
              </w:rPr>
              <w:t>月</w:t>
            </w:r>
            <w:r>
              <w:rPr>
                <w:sz w:val="21"/>
              </w:rPr>
              <w:tab/>
            </w:r>
            <w:r>
              <w:rPr>
                <w:sz w:val="21"/>
              </w:rPr>
              <w:t>日</w:t>
            </w:r>
          </w:p>
        </w:tc>
      </w:tr>
    </w:tbl>
    <w:p>
      <w:pPr>
        <w:pStyle w:val="6"/>
        <w:spacing w:before="9"/>
        <w:rPr>
          <w:rFonts w:ascii="黑体"/>
          <w:sz w:val="25"/>
        </w:rPr>
      </w:pPr>
    </w:p>
    <w:p>
      <w:pPr>
        <w:spacing w:after="0"/>
        <w:rPr>
          <w:sz w:val="21"/>
        </w:rPr>
        <w:sectPr>
          <w:footerReference r:id="rId7" w:type="default"/>
          <w:pgSz w:w="12240" w:h="15840"/>
          <w:pgMar w:top="1020" w:right="1300" w:bottom="920" w:left="1500" w:header="760" w:footer="720" w:gutter="0"/>
          <w:pgNumType w:start="10"/>
          <w:cols w:space="720" w:num="1"/>
        </w:sectPr>
      </w:pPr>
    </w:p>
    <w:p>
      <w:pPr>
        <w:pStyle w:val="6"/>
        <w:spacing w:before="1"/>
        <w:jc w:val="center"/>
        <w:rPr>
          <w:rFonts w:hint="eastAsia" w:ascii="黑体" w:eastAsia="黑体"/>
          <w:sz w:val="32"/>
        </w:rPr>
      </w:pPr>
      <w:bookmarkStart w:id="6" w:name="七、主要完成单位情况表"/>
      <w:bookmarkEnd w:id="6"/>
      <w:r>
        <w:rPr>
          <w:rFonts w:hint="eastAsia" w:ascii="黑体" w:eastAsia="黑体"/>
          <w:sz w:val="32"/>
        </w:rPr>
        <w:t>七、主要完成单位情况表</w:t>
      </w:r>
    </w:p>
    <w:tbl>
      <w:tblPr>
        <w:tblStyle w:val="7"/>
        <w:tblpPr w:leftFromText="180" w:rightFromText="180" w:vertAnchor="text" w:horzAnchor="page" w:tblpX="1733" w:tblpY="174"/>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60"/>
        <w:gridCol w:w="1101"/>
        <w:gridCol w:w="1134"/>
        <w:gridCol w:w="1701"/>
        <w:gridCol w:w="1404"/>
        <w:gridCol w:w="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2160" w:type="dxa"/>
          </w:tcPr>
          <w:p>
            <w:pPr>
              <w:pStyle w:val="11"/>
              <w:spacing w:before="178"/>
              <w:ind w:left="12"/>
              <w:jc w:val="center"/>
              <w:rPr>
                <w:sz w:val="21"/>
              </w:rPr>
            </w:pPr>
            <w:r>
              <w:rPr>
                <w:sz w:val="21"/>
              </w:rPr>
              <w:t>单位名称</w:t>
            </w:r>
          </w:p>
        </w:tc>
        <w:tc>
          <w:tcPr>
            <w:tcW w:w="6300" w:type="dxa"/>
            <w:gridSpan w:val="5"/>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2160" w:type="dxa"/>
          </w:tcPr>
          <w:p>
            <w:pPr>
              <w:pStyle w:val="11"/>
              <w:tabs>
                <w:tab w:val="left" w:pos="640"/>
              </w:tabs>
              <w:spacing w:before="111"/>
              <w:ind w:left="12"/>
              <w:jc w:val="center"/>
              <w:rPr>
                <w:sz w:val="21"/>
              </w:rPr>
            </w:pPr>
            <w:r>
              <w:rPr>
                <w:sz w:val="21"/>
              </w:rPr>
              <w:t>排</w:t>
            </w:r>
            <w:r>
              <w:rPr>
                <w:sz w:val="21"/>
              </w:rPr>
              <w:tab/>
            </w:r>
            <w:r>
              <w:rPr>
                <w:sz w:val="21"/>
              </w:rPr>
              <w:t>名</w:t>
            </w:r>
          </w:p>
        </w:tc>
        <w:tc>
          <w:tcPr>
            <w:tcW w:w="1101" w:type="dxa"/>
            <w:tcBorders>
              <w:right w:val="single" w:color="000000" w:sz="4" w:space="0"/>
            </w:tcBorders>
          </w:tcPr>
          <w:p>
            <w:pPr>
              <w:pStyle w:val="11"/>
              <w:rPr>
                <w:rFonts w:ascii="Times New Roman"/>
                <w:sz w:val="20"/>
              </w:rPr>
            </w:pPr>
          </w:p>
        </w:tc>
        <w:tc>
          <w:tcPr>
            <w:tcW w:w="1134" w:type="dxa"/>
            <w:tcBorders>
              <w:left w:val="single" w:color="000000" w:sz="4" w:space="0"/>
              <w:right w:val="single" w:color="000000" w:sz="4" w:space="0"/>
            </w:tcBorders>
          </w:tcPr>
          <w:p>
            <w:pPr>
              <w:pStyle w:val="11"/>
              <w:spacing w:before="111"/>
              <w:ind w:left="128" w:right="116"/>
              <w:jc w:val="center"/>
              <w:rPr>
                <w:sz w:val="21"/>
              </w:rPr>
            </w:pPr>
            <w:r>
              <w:rPr>
                <w:sz w:val="21"/>
              </w:rPr>
              <w:t>法人代表</w:t>
            </w:r>
          </w:p>
        </w:tc>
        <w:tc>
          <w:tcPr>
            <w:tcW w:w="1701" w:type="dxa"/>
            <w:tcBorders>
              <w:left w:val="single" w:color="000000" w:sz="4" w:space="0"/>
              <w:right w:val="single" w:color="000000" w:sz="4" w:space="0"/>
            </w:tcBorders>
          </w:tcPr>
          <w:p>
            <w:pPr>
              <w:pStyle w:val="11"/>
              <w:rPr>
                <w:rFonts w:ascii="Times New Roman"/>
                <w:sz w:val="20"/>
              </w:rPr>
            </w:pPr>
          </w:p>
        </w:tc>
        <w:tc>
          <w:tcPr>
            <w:tcW w:w="1404" w:type="dxa"/>
            <w:tcBorders>
              <w:left w:val="single" w:color="000000" w:sz="4" w:space="0"/>
              <w:right w:val="single" w:color="000000" w:sz="4" w:space="0"/>
            </w:tcBorders>
          </w:tcPr>
          <w:p>
            <w:pPr>
              <w:pStyle w:val="11"/>
              <w:spacing w:before="111"/>
              <w:ind w:left="261" w:right="249"/>
              <w:jc w:val="center"/>
              <w:rPr>
                <w:sz w:val="21"/>
              </w:rPr>
            </w:pPr>
            <w:r>
              <w:rPr>
                <w:sz w:val="21"/>
              </w:rPr>
              <w:t>所在地</w:t>
            </w:r>
          </w:p>
        </w:tc>
        <w:tc>
          <w:tcPr>
            <w:tcW w:w="960" w:type="dxa"/>
            <w:tcBorders>
              <w:left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2160" w:type="dxa"/>
          </w:tcPr>
          <w:p>
            <w:pPr>
              <w:pStyle w:val="11"/>
              <w:spacing w:before="102"/>
              <w:ind w:left="12"/>
              <w:jc w:val="center"/>
              <w:rPr>
                <w:sz w:val="21"/>
              </w:rPr>
            </w:pPr>
            <w:r>
              <w:rPr>
                <w:sz w:val="21"/>
              </w:rPr>
              <w:t>单位性质</w:t>
            </w:r>
          </w:p>
        </w:tc>
        <w:tc>
          <w:tcPr>
            <w:tcW w:w="1101" w:type="dxa"/>
            <w:tcBorders>
              <w:right w:val="single" w:color="000000" w:sz="4" w:space="0"/>
            </w:tcBorders>
          </w:tcPr>
          <w:p>
            <w:pPr>
              <w:pStyle w:val="11"/>
              <w:rPr>
                <w:rFonts w:ascii="Times New Roman"/>
                <w:sz w:val="20"/>
              </w:rPr>
            </w:pPr>
          </w:p>
        </w:tc>
        <w:tc>
          <w:tcPr>
            <w:tcW w:w="1134" w:type="dxa"/>
            <w:tcBorders>
              <w:left w:val="single" w:color="000000" w:sz="4" w:space="0"/>
              <w:right w:val="single" w:color="000000" w:sz="4" w:space="0"/>
            </w:tcBorders>
          </w:tcPr>
          <w:p>
            <w:pPr>
              <w:pStyle w:val="11"/>
              <w:spacing w:before="102"/>
              <w:ind w:left="125" w:right="116"/>
              <w:jc w:val="center"/>
              <w:rPr>
                <w:sz w:val="21"/>
              </w:rPr>
            </w:pPr>
            <w:r>
              <w:rPr>
                <w:sz w:val="21"/>
              </w:rPr>
              <w:t>传真</w:t>
            </w:r>
          </w:p>
        </w:tc>
        <w:tc>
          <w:tcPr>
            <w:tcW w:w="1701" w:type="dxa"/>
            <w:tcBorders>
              <w:left w:val="single" w:color="000000" w:sz="4" w:space="0"/>
              <w:right w:val="single" w:color="000000" w:sz="4" w:space="0"/>
            </w:tcBorders>
          </w:tcPr>
          <w:p>
            <w:pPr>
              <w:pStyle w:val="11"/>
              <w:rPr>
                <w:rFonts w:ascii="Times New Roman"/>
                <w:sz w:val="20"/>
              </w:rPr>
            </w:pPr>
          </w:p>
        </w:tc>
        <w:tc>
          <w:tcPr>
            <w:tcW w:w="1404" w:type="dxa"/>
            <w:tcBorders>
              <w:left w:val="single" w:color="000000" w:sz="4" w:space="0"/>
              <w:right w:val="single" w:color="000000" w:sz="4" w:space="0"/>
            </w:tcBorders>
          </w:tcPr>
          <w:p>
            <w:pPr>
              <w:pStyle w:val="11"/>
              <w:spacing w:before="102"/>
              <w:ind w:left="261" w:right="252"/>
              <w:jc w:val="center"/>
              <w:rPr>
                <w:sz w:val="21"/>
              </w:rPr>
            </w:pPr>
            <w:r>
              <w:rPr>
                <w:sz w:val="21"/>
              </w:rPr>
              <w:t>邮政编码</w:t>
            </w:r>
          </w:p>
        </w:tc>
        <w:tc>
          <w:tcPr>
            <w:tcW w:w="960" w:type="dxa"/>
            <w:tcBorders>
              <w:left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2160" w:type="dxa"/>
          </w:tcPr>
          <w:p>
            <w:pPr>
              <w:pStyle w:val="11"/>
              <w:spacing w:before="153"/>
              <w:ind w:left="12"/>
              <w:jc w:val="center"/>
              <w:rPr>
                <w:sz w:val="21"/>
              </w:rPr>
            </w:pPr>
            <w:r>
              <w:rPr>
                <w:sz w:val="21"/>
              </w:rPr>
              <w:t>通讯地址</w:t>
            </w:r>
          </w:p>
        </w:tc>
        <w:tc>
          <w:tcPr>
            <w:tcW w:w="6300" w:type="dxa"/>
            <w:gridSpan w:val="5"/>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2160" w:type="dxa"/>
          </w:tcPr>
          <w:p>
            <w:pPr>
              <w:pStyle w:val="11"/>
              <w:spacing w:before="7"/>
              <w:rPr>
                <w:rFonts w:ascii="黑体"/>
                <w:sz w:val="20"/>
              </w:rPr>
            </w:pPr>
          </w:p>
          <w:p>
            <w:pPr>
              <w:pStyle w:val="11"/>
              <w:ind w:left="14"/>
              <w:jc w:val="center"/>
              <w:rPr>
                <w:sz w:val="21"/>
              </w:rPr>
            </w:pPr>
            <w:r>
              <w:rPr>
                <w:sz w:val="21"/>
              </w:rPr>
              <w:t>联系人</w:t>
            </w:r>
          </w:p>
        </w:tc>
        <w:tc>
          <w:tcPr>
            <w:tcW w:w="1101" w:type="dxa"/>
            <w:tcBorders>
              <w:right w:val="single" w:color="000000" w:sz="4" w:space="0"/>
            </w:tcBorders>
          </w:tcPr>
          <w:p>
            <w:pPr>
              <w:pStyle w:val="11"/>
              <w:rPr>
                <w:rFonts w:ascii="Times New Roman"/>
                <w:sz w:val="20"/>
              </w:rPr>
            </w:pPr>
          </w:p>
        </w:tc>
        <w:tc>
          <w:tcPr>
            <w:tcW w:w="1134" w:type="dxa"/>
            <w:tcBorders>
              <w:left w:val="single" w:color="000000" w:sz="4" w:space="0"/>
              <w:right w:val="single" w:color="000000" w:sz="4" w:space="0"/>
            </w:tcBorders>
          </w:tcPr>
          <w:p>
            <w:pPr>
              <w:pStyle w:val="11"/>
              <w:spacing w:before="7"/>
              <w:rPr>
                <w:rFonts w:ascii="黑体"/>
                <w:sz w:val="20"/>
              </w:rPr>
            </w:pPr>
          </w:p>
          <w:p>
            <w:pPr>
              <w:pStyle w:val="11"/>
              <w:ind w:left="128" w:right="116"/>
              <w:jc w:val="center"/>
              <w:rPr>
                <w:sz w:val="21"/>
              </w:rPr>
            </w:pPr>
            <w:r>
              <w:rPr>
                <w:sz w:val="21"/>
              </w:rPr>
              <w:t>单位电话</w:t>
            </w:r>
          </w:p>
        </w:tc>
        <w:tc>
          <w:tcPr>
            <w:tcW w:w="1701" w:type="dxa"/>
            <w:tcBorders>
              <w:left w:val="single" w:color="000000" w:sz="4" w:space="0"/>
              <w:right w:val="single" w:color="000000" w:sz="4" w:space="0"/>
            </w:tcBorders>
          </w:tcPr>
          <w:p>
            <w:pPr>
              <w:pStyle w:val="11"/>
              <w:rPr>
                <w:rFonts w:ascii="Times New Roman"/>
                <w:sz w:val="20"/>
              </w:rPr>
            </w:pPr>
          </w:p>
        </w:tc>
        <w:tc>
          <w:tcPr>
            <w:tcW w:w="1404" w:type="dxa"/>
            <w:tcBorders>
              <w:left w:val="single" w:color="000000" w:sz="4" w:space="0"/>
              <w:right w:val="single" w:color="000000" w:sz="4" w:space="0"/>
            </w:tcBorders>
          </w:tcPr>
          <w:p>
            <w:pPr>
              <w:pStyle w:val="11"/>
              <w:spacing w:before="7"/>
              <w:rPr>
                <w:rFonts w:ascii="黑体"/>
                <w:sz w:val="20"/>
              </w:rPr>
            </w:pPr>
          </w:p>
          <w:p>
            <w:pPr>
              <w:pStyle w:val="11"/>
              <w:ind w:left="261" w:right="252"/>
              <w:jc w:val="center"/>
              <w:rPr>
                <w:sz w:val="21"/>
              </w:rPr>
            </w:pPr>
            <w:r>
              <w:rPr>
                <w:sz w:val="21"/>
              </w:rPr>
              <w:t>移动电话</w:t>
            </w:r>
          </w:p>
        </w:tc>
        <w:tc>
          <w:tcPr>
            <w:tcW w:w="960" w:type="dxa"/>
            <w:tcBorders>
              <w:left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2160" w:type="dxa"/>
          </w:tcPr>
          <w:p>
            <w:pPr>
              <w:pStyle w:val="11"/>
              <w:spacing w:before="153"/>
              <w:ind w:left="12"/>
              <w:jc w:val="center"/>
              <w:rPr>
                <w:sz w:val="21"/>
              </w:rPr>
            </w:pPr>
            <w:r>
              <w:rPr>
                <w:sz w:val="21"/>
              </w:rPr>
              <w:t>电子邮箱</w:t>
            </w:r>
          </w:p>
        </w:tc>
        <w:tc>
          <w:tcPr>
            <w:tcW w:w="6300" w:type="dxa"/>
            <w:gridSpan w:val="5"/>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1" w:hRule="atLeast"/>
        </w:trPr>
        <w:tc>
          <w:tcPr>
            <w:tcW w:w="2160" w:type="dxa"/>
          </w:tcPr>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2"/>
              </w:rPr>
            </w:pPr>
          </w:p>
          <w:p>
            <w:pPr>
              <w:pStyle w:val="11"/>
              <w:spacing w:line="278" w:lineRule="auto"/>
              <w:ind w:left="232" w:right="93" w:firstLine="2"/>
              <w:jc w:val="both"/>
              <w:rPr>
                <w:sz w:val="21"/>
              </w:rPr>
            </w:pPr>
            <w:r>
              <w:rPr>
                <w:sz w:val="21"/>
              </w:rPr>
              <w:t>对本项目科技创新和推广应用情况的贡献：</w:t>
            </w:r>
          </w:p>
        </w:tc>
        <w:tc>
          <w:tcPr>
            <w:tcW w:w="6300" w:type="dxa"/>
            <w:gridSpan w:val="5"/>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7" w:hRule="atLeast"/>
        </w:trPr>
        <w:tc>
          <w:tcPr>
            <w:tcW w:w="8460" w:type="dxa"/>
            <w:gridSpan w:val="6"/>
          </w:tcPr>
          <w:p>
            <w:pPr>
              <w:pStyle w:val="11"/>
              <w:spacing w:before="5"/>
              <w:rPr>
                <w:rFonts w:ascii="黑体"/>
                <w:sz w:val="20"/>
              </w:rPr>
            </w:pPr>
          </w:p>
          <w:p>
            <w:pPr>
              <w:pStyle w:val="11"/>
              <w:spacing w:line="278" w:lineRule="auto"/>
              <w:ind w:left="359" w:right="316" w:firstLine="412"/>
              <w:jc w:val="both"/>
              <w:rPr>
                <w:sz w:val="21"/>
              </w:rPr>
            </w:pPr>
            <w:r>
              <w:rPr>
                <w:b/>
                <w:w w:val="95"/>
                <w:sz w:val="21"/>
              </w:rPr>
              <w:t>声明：</w:t>
            </w:r>
            <w:r>
              <w:rPr>
                <w:spacing w:val="-10"/>
                <w:sz w:val="21"/>
              </w:rPr>
              <w:t>本单位严格遵守《中国安全生产协会安全科技进步奖奖励办法》的要求，  保证所提交材料真实有效，不存在任何违反《中华人民共和国保守国家秘密法》和《科学技术保密规定》等相关法律法规及侵犯他人知识产权的情形。如有虚假，愿意承担相应的责任并接受相应的处理。如产生争议，保证积极配合调查处理工作。</w:t>
            </w:r>
          </w:p>
          <w:p>
            <w:pPr>
              <w:pStyle w:val="11"/>
              <w:rPr>
                <w:rFonts w:ascii="黑体"/>
                <w:sz w:val="20"/>
              </w:rPr>
            </w:pPr>
          </w:p>
          <w:p>
            <w:pPr>
              <w:pStyle w:val="11"/>
              <w:rPr>
                <w:rFonts w:ascii="黑体"/>
                <w:sz w:val="20"/>
              </w:rPr>
            </w:pPr>
          </w:p>
          <w:p>
            <w:pPr>
              <w:pStyle w:val="11"/>
              <w:spacing w:before="10"/>
              <w:rPr>
                <w:rFonts w:ascii="黑体"/>
                <w:sz w:val="21"/>
              </w:rPr>
            </w:pPr>
          </w:p>
          <w:p>
            <w:pPr>
              <w:pStyle w:val="11"/>
              <w:tabs>
                <w:tab w:val="left" w:pos="5042"/>
              </w:tabs>
              <w:ind w:left="527"/>
              <w:rPr>
                <w:sz w:val="21"/>
              </w:rPr>
            </w:pPr>
            <w:r>
              <w:rPr>
                <w:rFonts w:hint="eastAsia"/>
                <w:sz w:val="21"/>
                <w:lang w:eastAsia="zh-CN"/>
              </w:rPr>
              <w:t>负责人</w:t>
            </w:r>
            <w:r>
              <w:rPr>
                <w:sz w:val="21"/>
              </w:rPr>
              <w:t>签名：</w:t>
            </w:r>
            <w:r>
              <w:rPr>
                <w:sz w:val="21"/>
              </w:rPr>
              <w:tab/>
            </w:r>
            <w:r>
              <w:rPr>
                <w:sz w:val="21"/>
              </w:rPr>
              <w:t>单位（盖章）</w:t>
            </w:r>
          </w:p>
          <w:p>
            <w:pPr>
              <w:pStyle w:val="11"/>
              <w:rPr>
                <w:rFonts w:ascii="黑体"/>
                <w:sz w:val="20"/>
              </w:rPr>
            </w:pPr>
          </w:p>
          <w:p>
            <w:pPr>
              <w:pStyle w:val="11"/>
              <w:rPr>
                <w:rFonts w:ascii="黑体"/>
                <w:sz w:val="20"/>
              </w:rPr>
            </w:pPr>
          </w:p>
          <w:p>
            <w:pPr>
              <w:pStyle w:val="11"/>
              <w:tabs>
                <w:tab w:val="left" w:pos="2836"/>
                <w:tab w:val="left" w:pos="3467"/>
                <w:tab w:val="left" w:pos="5882"/>
                <w:tab w:val="left" w:pos="6513"/>
                <w:tab w:val="left" w:pos="7142"/>
              </w:tabs>
              <w:spacing w:before="154"/>
              <w:ind w:left="2207"/>
              <w:rPr>
                <w:sz w:val="21"/>
              </w:rPr>
            </w:pPr>
            <w:r>
              <w:rPr>
                <w:sz w:val="21"/>
              </w:rPr>
              <w:t>年</w:t>
            </w:r>
            <w:r>
              <w:rPr>
                <w:sz w:val="21"/>
              </w:rPr>
              <w:tab/>
            </w:r>
            <w:r>
              <w:rPr>
                <w:sz w:val="21"/>
              </w:rPr>
              <w:t>月</w:t>
            </w:r>
            <w:r>
              <w:rPr>
                <w:sz w:val="21"/>
              </w:rPr>
              <w:tab/>
            </w:r>
            <w:r>
              <w:rPr>
                <w:sz w:val="21"/>
              </w:rPr>
              <w:t>日</w:t>
            </w:r>
            <w:r>
              <w:rPr>
                <w:sz w:val="21"/>
              </w:rPr>
              <w:tab/>
            </w:r>
            <w:r>
              <w:rPr>
                <w:sz w:val="21"/>
              </w:rPr>
              <w:t>年</w:t>
            </w:r>
            <w:r>
              <w:rPr>
                <w:sz w:val="21"/>
              </w:rPr>
              <w:tab/>
            </w:r>
            <w:r>
              <w:rPr>
                <w:sz w:val="21"/>
              </w:rPr>
              <w:t>月</w:t>
            </w:r>
            <w:r>
              <w:rPr>
                <w:sz w:val="21"/>
              </w:rPr>
              <w:tab/>
            </w:r>
            <w:r>
              <w:rPr>
                <w:sz w:val="21"/>
              </w:rPr>
              <w:t>日</w:t>
            </w:r>
          </w:p>
        </w:tc>
      </w:tr>
    </w:tbl>
    <w:p>
      <w:pPr>
        <w:pStyle w:val="6"/>
        <w:spacing w:before="4"/>
        <w:rPr>
          <w:rFonts w:ascii="黑体"/>
          <w:sz w:val="20"/>
        </w:rPr>
      </w:pPr>
    </w:p>
    <w:p>
      <w:pPr>
        <w:spacing w:after="0"/>
        <w:rPr>
          <w:sz w:val="21"/>
        </w:rPr>
        <w:sectPr>
          <w:headerReference r:id="rId8" w:type="default"/>
          <w:footerReference r:id="rId9" w:type="default"/>
          <w:pgSz w:w="11910" w:h="16840"/>
          <w:pgMar w:top="1500" w:right="1520" w:bottom="1180" w:left="1680" w:header="891" w:footer="993" w:gutter="0"/>
          <w:pgNumType w:start="11"/>
          <w:cols w:space="720" w:num="1"/>
        </w:sectPr>
      </w:pPr>
    </w:p>
    <w:p>
      <w:pPr>
        <w:spacing w:before="44"/>
        <w:ind w:left="2176" w:right="2333" w:firstLine="0"/>
        <w:jc w:val="center"/>
        <w:rPr>
          <w:rFonts w:hint="eastAsia" w:ascii="黑体" w:eastAsia="黑体"/>
          <w:sz w:val="32"/>
        </w:rPr>
      </w:pPr>
      <w:bookmarkStart w:id="7" w:name="八、申报单位和推荐单位意见"/>
      <w:bookmarkEnd w:id="7"/>
      <w:r>
        <w:rPr>
          <w:rFonts w:hint="eastAsia" w:ascii="黑体" w:eastAsia="黑体"/>
          <w:sz w:val="32"/>
        </w:rPr>
        <w:t>八、申报单位和推荐单位意见</w:t>
      </w:r>
    </w:p>
    <w:p>
      <w:pPr>
        <w:pStyle w:val="6"/>
        <w:spacing w:before="5"/>
        <w:rPr>
          <w:rFonts w:ascii="黑体"/>
          <w:sz w:val="20"/>
        </w:rPr>
      </w:pPr>
    </w:p>
    <w:tbl>
      <w:tblPr>
        <w:tblStyle w:val="7"/>
        <w:tblW w:w="0" w:type="auto"/>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9"/>
        <w:gridCol w:w="1943"/>
        <w:gridCol w:w="1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5" w:hRule="atLeast"/>
        </w:trPr>
        <w:tc>
          <w:tcPr>
            <w:tcW w:w="4279" w:type="dxa"/>
            <w:tcBorders>
              <w:left w:val="single" w:color="000000" w:sz="6" w:space="0"/>
              <w:right w:val="nil"/>
            </w:tcBorders>
          </w:tcPr>
          <w:p>
            <w:pPr>
              <w:pStyle w:val="11"/>
              <w:spacing w:before="21"/>
              <w:ind w:left="28"/>
              <w:rPr>
                <w:sz w:val="21"/>
              </w:rPr>
            </w:pPr>
            <w:r>
              <w:rPr>
                <w:sz w:val="21"/>
              </w:rPr>
              <w:t>申报单位意见：</w:t>
            </w:r>
          </w:p>
        </w:tc>
        <w:tc>
          <w:tcPr>
            <w:tcW w:w="1943" w:type="dxa"/>
            <w:tcBorders>
              <w:left w:val="nil"/>
              <w:right w:val="nil"/>
            </w:tcBorders>
          </w:tcPr>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spacing w:before="11"/>
              <w:rPr>
                <w:rFonts w:ascii="黑体"/>
                <w:sz w:val="15"/>
              </w:rPr>
            </w:pPr>
          </w:p>
          <w:p>
            <w:pPr>
              <w:pStyle w:val="11"/>
              <w:tabs>
                <w:tab w:val="left" w:pos="1425"/>
              </w:tabs>
              <w:spacing w:before="1" w:line="590" w:lineRule="atLeast"/>
              <w:ind w:left="796" w:right="97" w:firstLine="208"/>
              <w:rPr>
                <w:sz w:val="21"/>
              </w:rPr>
            </w:pPr>
            <w:r>
              <w:rPr>
                <w:sz w:val="21"/>
              </w:rPr>
              <w:t>单位公</w:t>
            </w:r>
            <w:r>
              <w:rPr>
                <w:spacing w:val="-14"/>
                <w:sz w:val="21"/>
              </w:rPr>
              <w:t>章</w:t>
            </w:r>
            <w:r>
              <w:rPr>
                <w:sz w:val="21"/>
              </w:rPr>
              <w:t>年</w:t>
            </w:r>
            <w:r>
              <w:rPr>
                <w:sz w:val="21"/>
              </w:rPr>
              <w:tab/>
            </w:r>
            <w:r>
              <w:rPr>
                <w:sz w:val="21"/>
              </w:rPr>
              <w:t>月</w:t>
            </w:r>
          </w:p>
        </w:tc>
        <w:tc>
          <w:tcPr>
            <w:tcW w:w="1954" w:type="dxa"/>
            <w:tcBorders>
              <w:left w:val="nil"/>
              <w:right w:val="single" w:color="000000" w:sz="6" w:space="0"/>
            </w:tcBorders>
          </w:tcPr>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7"/>
              </w:rPr>
            </w:pPr>
          </w:p>
          <w:p>
            <w:pPr>
              <w:pStyle w:val="11"/>
              <w:ind w:left="113"/>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trPr>
        <w:tc>
          <w:tcPr>
            <w:tcW w:w="4279" w:type="dxa"/>
            <w:tcBorders>
              <w:left w:val="single" w:color="000000" w:sz="6" w:space="0"/>
              <w:bottom w:val="single" w:color="000000" w:sz="6" w:space="0"/>
              <w:right w:val="nil"/>
            </w:tcBorders>
          </w:tcPr>
          <w:p>
            <w:pPr>
              <w:pStyle w:val="11"/>
              <w:spacing w:before="21"/>
              <w:ind w:left="28"/>
              <w:rPr>
                <w:sz w:val="21"/>
              </w:rPr>
            </w:pPr>
            <w:r>
              <w:rPr>
                <w:spacing w:val="-16"/>
                <w:w w:val="99"/>
                <w:sz w:val="21"/>
              </w:rPr>
              <w:t>推荐单位意见：</w:t>
            </w:r>
            <w:r>
              <w:rPr>
                <w:spacing w:val="-1"/>
                <w:w w:val="99"/>
                <w:sz w:val="21"/>
              </w:rPr>
              <w:t>（直接申报可不填写</w:t>
            </w:r>
            <w:r>
              <w:rPr>
                <w:w w:val="99"/>
                <w:sz w:val="21"/>
              </w:rPr>
              <w:t>）</w:t>
            </w:r>
          </w:p>
        </w:tc>
        <w:tc>
          <w:tcPr>
            <w:tcW w:w="1943" w:type="dxa"/>
            <w:tcBorders>
              <w:left w:val="nil"/>
              <w:bottom w:val="single" w:color="000000" w:sz="6" w:space="0"/>
              <w:right w:val="nil"/>
            </w:tcBorders>
          </w:tcPr>
          <w:p>
            <w:pPr>
              <w:pStyle w:val="11"/>
              <w:rPr>
                <w:rFonts w:ascii="黑体"/>
                <w:sz w:val="20"/>
              </w:rPr>
            </w:pPr>
          </w:p>
          <w:p>
            <w:pPr>
              <w:pStyle w:val="11"/>
              <w:rPr>
                <w:rFonts w:ascii="黑体"/>
                <w:sz w:val="20"/>
              </w:rPr>
            </w:pPr>
          </w:p>
          <w:p>
            <w:pPr>
              <w:pStyle w:val="11"/>
              <w:spacing w:before="12"/>
              <w:rPr>
                <w:rFonts w:ascii="黑体"/>
                <w:sz w:val="28"/>
              </w:rPr>
            </w:pPr>
          </w:p>
          <w:p>
            <w:pPr>
              <w:pStyle w:val="11"/>
              <w:tabs>
                <w:tab w:val="left" w:pos="1425"/>
              </w:tabs>
              <w:spacing w:line="590" w:lineRule="atLeast"/>
              <w:ind w:left="796" w:right="203" w:firstLine="103"/>
              <w:rPr>
                <w:sz w:val="21"/>
              </w:rPr>
            </w:pPr>
            <w:r>
              <w:rPr>
                <w:sz w:val="21"/>
              </w:rPr>
              <w:t>单位公</w:t>
            </w:r>
            <w:r>
              <w:rPr>
                <w:spacing w:val="-15"/>
                <w:sz w:val="21"/>
              </w:rPr>
              <w:t>章</w:t>
            </w:r>
            <w:r>
              <w:rPr>
                <w:sz w:val="21"/>
              </w:rPr>
              <w:t>年</w:t>
            </w:r>
            <w:r>
              <w:rPr>
                <w:sz w:val="21"/>
              </w:rPr>
              <w:tab/>
            </w:r>
            <w:r>
              <w:rPr>
                <w:sz w:val="21"/>
              </w:rPr>
              <w:t>月</w:t>
            </w:r>
          </w:p>
        </w:tc>
        <w:tc>
          <w:tcPr>
            <w:tcW w:w="1954" w:type="dxa"/>
            <w:tcBorders>
              <w:left w:val="nil"/>
              <w:bottom w:val="single" w:color="000000" w:sz="6" w:space="0"/>
              <w:right w:val="single" w:color="000000" w:sz="6" w:space="0"/>
            </w:tcBorders>
          </w:tcPr>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spacing w:before="3"/>
              <w:rPr>
                <w:rFonts w:ascii="黑体"/>
                <w:sz w:val="20"/>
              </w:rPr>
            </w:pPr>
          </w:p>
          <w:p>
            <w:pPr>
              <w:pStyle w:val="11"/>
              <w:ind w:left="113"/>
              <w:rPr>
                <w:sz w:val="21"/>
              </w:rPr>
            </w:pPr>
            <w:r>
              <w:rPr>
                <w:w w:val="99"/>
                <w:sz w:val="21"/>
              </w:rPr>
              <w:t>日</w:t>
            </w:r>
          </w:p>
        </w:tc>
      </w:tr>
    </w:tbl>
    <w:p>
      <w:pPr>
        <w:pStyle w:val="6"/>
        <w:rPr>
          <w:rFonts w:ascii="黑体"/>
          <w:sz w:val="32"/>
        </w:rPr>
      </w:pPr>
    </w:p>
    <w:p>
      <w:pPr>
        <w:pStyle w:val="6"/>
        <w:spacing w:before="8"/>
        <w:rPr>
          <w:rFonts w:ascii="黑体"/>
          <w:sz w:val="22"/>
        </w:rPr>
      </w:pPr>
    </w:p>
    <w:p>
      <w:pPr>
        <w:spacing w:before="0"/>
        <w:ind w:left="2173" w:right="2333" w:firstLine="0"/>
        <w:jc w:val="center"/>
        <w:rPr>
          <w:rFonts w:ascii="黑体"/>
          <w:sz w:val="32"/>
        </w:rPr>
      </w:pPr>
      <w:bookmarkStart w:id="8" w:name="九、附件目录"/>
      <w:bookmarkEnd w:id="8"/>
      <w:r>
        <w:rPr>
          <w:rFonts w:hint="eastAsia" w:ascii="黑体" w:eastAsia="黑体"/>
          <w:sz w:val="32"/>
        </w:rPr>
        <w:t>九、附件目录</w:t>
      </w:r>
    </w:p>
    <w:p>
      <w:pPr>
        <w:pStyle w:val="6"/>
        <w:spacing w:before="2"/>
        <w:rPr>
          <w:rFonts w:ascii="黑体"/>
          <w:sz w:val="25"/>
        </w:rPr>
      </w:pPr>
    </w:p>
    <w:p>
      <w:pPr>
        <w:pStyle w:val="10"/>
        <w:numPr>
          <w:ilvl w:val="0"/>
          <w:numId w:val="5"/>
        </w:numPr>
        <w:tabs>
          <w:tab w:val="left" w:pos="966"/>
        </w:tabs>
        <w:spacing w:before="0" w:after="0" w:line="240" w:lineRule="auto"/>
        <w:ind w:left="966" w:right="0" w:hanging="422"/>
        <w:jc w:val="left"/>
        <w:rPr>
          <w:sz w:val="28"/>
        </w:rPr>
      </w:pPr>
      <w:r>
        <w:rPr>
          <w:rFonts w:hint="eastAsia"/>
          <w:sz w:val="28"/>
        </w:rPr>
        <w:t>科技成果</w:t>
      </w:r>
      <w:r>
        <w:rPr>
          <w:spacing w:val="-3"/>
          <w:sz w:val="28"/>
        </w:rPr>
        <w:t>技术评价证明</w:t>
      </w:r>
    </w:p>
    <w:p>
      <w:pPr>
        <w:pStyle w:val="10"/>
        <w:numPr>
          <w:ilvl w:val="0"/>
          <w:numId w:val="0"/>
        </w:numPr>
        <w:tabs>
          <w:tab w:val="left" w:pos="966"/>
        </w:tabs>
        <w:spacing w:before="0" w:after="0" w:line="240" w:lineRule="auto"/>
        <w:ind w:left="544" w:leftChars="0" w:right="0" w:rightChars="0"/>
        <w:jc w:val="left"/>
        <w:rPr>
          <w:sz w:val="28"/>
        </w:rPr>
      </w:pPr>
    </w:p>
    <w:p>
      <w:pPr>
        <w:pStyle w:val="10"/>
        <w:numPr>
          <w:ilvl w:val="0"/>
          <w:numId w:val="5"/>
        </w:numPr>
        <w:tabs>
          <w:tab w:val="left" w:pos="966"/>
        </w:tabs>
        <w:spacing w:before="0" w:after="0" w:line="240" w:lineRule="auto"/>
        <w:ind w:left="966" w:right="0" w:hanging="422"/>
        <w:jc w:val="left"/>
        <w:rPr>
          <w:sz w:val="28"/>
          <w:szCs w:val="28"/>
        </w:rPr>
      </w:pPr>
      <w:r>
        <w:rPr>
          <w:spacing w:val="-2"/>
          <w:sz w:val="28"/>
        </w:rPr>
        <w:t>查新报告</w:t>
      </w:r>
    </w:p>
    <w:p>
      <w:pPr>
        <w:pStyle w:val="10"/>
        <w:numPr>
          <w:ilvl w:val="0"/>
          <w:numId w:val="0"/>
        </w:numPr>
        <w:tabs>
          <w:tab w:val="left" w:pos="966"/>
        </w:tabs>
        <w:spacing w:before="0" w:after="0" w:line="240" w:lineRule="auto"/>
        <w:ind w:right="0" w:rightChars="0"/>
        <w:jc w:val="left"/>
        <w:rPr>
          <w:sz w:val="28"/>
          <w:szCs w:val="28"/>
        </w:rPr>
      </w:pPr>
    </w:p>
    <w:p>
      <w:pPr>
        <w:pStyle w:val="10"/>
        <w:numPr>
          <w:ilvl w:val="0"/>
          <w:numId w:val="5"/>
        </w:numPr>
        <w:tabs>
          <w:tab w:val="left" w:pos="966"/>
        </w:tabs>
        <w:spacing w:before="0" w:after="0" w:line="240" w:lineRule="auto"/>
        <w:ind w:left="966" w:right="0" w:hanging="422"/>
        <w:jc w:val="left"/>
        <w:rPr>
          <w:sz w:val="28"/>
          <w:szCs w:val="28"/>
        </w:rPr>
      </w:pPr>
      <w:r>
        <w:rPr>
          <w:spacing w:val="-2"/>
          <w:sz w:val="28"/>
        </w:rPr>
        <w:t>应用证明</w:t>
      </w:r>
    </w:p>
    <w:p>
      <w:pPr>
        <w:pStyle w:val="10"/>
        <w:widowControl w:val="0"/>
        <w:numPr>
          <w:ilvl w:val="0"/>
          <w:numId w:val="0"/>
        </w:numPr>
        <w:tabs>
          <w:tab w:val="left" w:pos="966"/>
        </w:tabs>
        <w:autoSpaceDE w:val="0"/>
        <w:autoSpaceDN w:val="0"/>
        <w:spacing w:before="0" w:after="0" w:line="240" w:lineRule="auto"/>
        <w:ind w:right="0" w:rightChars="0"/>
        <w:jc w:val="left"/>
        <w:rPr>
          <w:sz w:val="28"/>
          <w:szCs w:val="28"/>
        </w:rPr>
      </w:pPr>
    </w:p>
    <w:p>
      <w:pPr>
        <w:pStyle w:val="10"/>
        <w:numPr>
          <w:ilvl w:val="0"/>
          <w:numId w:val="5"/>
        </w:numPr>
        <w:tabs>
          <w:tab w:val="left" w:pos="966"/>
        </w:tabs>
        <w:spacing w:before="0" w:after="0" w:line="240" w:lineRule="auto"/>
        <w:ind w:left="966" w:right="0" w:hanging="422"/>
        <w:jc w:val="left"/>
        <w:rPr>
          <w:spacing w:val="-2"/>
          <w:sz w:val="28"/>
        </w:rPr>
      </w:pPr>
      <w:r>
        <w:rPr>
          <w:rFonts w:hint="eastAsia"/>
          <w:spacing w:val="-2"/>
          <w:sz w:val="28"/>
        </w:rPr>
        <w:t>经济效益证明</w:t>
      </w:r>
    </w:p>
    <w:p>
      <w:pPr>
        <w:pStyle w:val="10"/>
        <w:widowControl w:val="0"/>
        <w:numPr>
          <w:ilvl w:val="0"/>
          <w:numId w:val="0"/>
        </w:numPr>
        <w:tabs>
          <w:tab w:val="left" w:pos="966"/>
        </w:tabs>
        <w:autoSpaceDE w:val="0"/>
        <w:autoSpaceDN w:val="0"/>
        <w:spacing w:before="0" w:after="0" w:line="240" w:lineRule="auto"/>
        <w:ind w:right="0" w:rightChars="0"/>
        <w:jc w:val="left"/>
        <w:rPr>
          <w:spacing w:val="-2"/>
          <w:sz w:val="28"/>
        </w:rPr>
      </w:pPr>
    </w:p>
    <w:p>
      <w:pPr>
        <w:pStyle w:val="3"/>
        <w:numPr>
          <w:ilvl w:val="0"/>
          <w:numId w:val="5"/>
        </w:numPr>
        <w:tabs>
          <w:tab w:val="left" w:pos="966"/>
        </w:tabs>
        <w:spacing w:before="0" w:after="0" w:line="240" w:lineRule="auto"/>
        <w:ind w:left="966" w:right="0" w:hanging="422"/>
        <w:jc w:val="left"/>
        <w:rPr>
          <w:sz w:val="42"/>
        </w:rPr>
      </w:pPr>
      <w:r>
        <w:rPr>
          <w:spacing w:val="-3"/>
        </w:rPr>
        <w:t>知识产权证明</w:t>
      </w:r>
    </w:p>
    <w:p/>
    <w:p>
      <w:pPr>
        <w:pStyle w:val="10"/>
        <w:numPr>
          <w:ilvl w:val="0"/>
          <w:numId w:val="5"/>
        </w:numPr>
        <w:tabs>
          <w:tab w:val="left" w:pos="966"/>
        </w:tabs>
        <w:spacing w:before="0" w:after="0" w:line="240" w:lineRule="auto"/>
        <w:ind w:left="966" w:right="0" w:hanging="422"/>
        <w:jc w:val="left"/>
        <w:rPr>
          <w:sz w:val="28"/>
        </w:rPr>
      </w:pPr>
      <w:r>
        <w:rPr>
          <w:spacing w:val="-2"/>
          <w:sz w:val="28"/>
        </w:rPr>
        <w:t>其他证明</w:t>
      </w:r>
    </w:p>
    <w:p>
      <w:pPr>
        <w:pStyle w:val="10"/>
        <w:numPr>
          <w:ilvl w:val="0"/>
          <w:numId w:val="0"/>
        </w:numPr>
        <w:tabs>
          <w:tab w:val="left" w:pos="966"/>
        </w:tabs>
        <w:spacing w:before="0" w:after="0" w:line="240" w:lineRule="auto"/>
        <w:ind w:left="544" w:leftChars="0" w:right="0" w:rightChars="0"/>
        <w:jc w:val="left"/>
        <w:rPr>
          <w:spacing w:val="-2"/>
          <w:sz w:val="28"/>
        </w:rPr>
      </w:pPr>
    </w:p>
    <w:p>
      <w:pPr>
        <w:pStyle w:val="10"/>
        <w:numPr>
          <w:ilvl w:val="0"/>
          <w:numId w:val="0"/>
        </w:numPr>
        <w:tabs>
          <w:tab w:val="left" w:pos="966"/>
        </w:tabs>
        <w:spacing w:before="0" w:after="0" w:line="240" w:lineRule="auto"/>
        <w:ind w:left="544" w:leftChars="0" w:right="0" w:rightChars="0"/>
        <w:jc w:val="left"/>
        <w:rPr>
          <w:spacing w:val="-2"/>
          <w:sz w:val="28"/>
        </w:rPr>
      </w:pPr>
    </w:p>
    <w:p>
      <w:pPr>
        <w:keepNext w:val="0"/>
        <w:keepLines w:val="0"/>
        <w:pageBreakBefore w:val="0"/>
        <w:widowControl w:val="0"/>
        <w:kinsoku/>
        <w:wordWrap/>
        <w:overflowPunct/>
        <w:topLinePunct w:val="0"/>
        <w:bidi w:val="0"/>
        <w:adjustRightInd/>
        <w:snapToGrid/>
        <w:spacing w:before="61" w:line="500" w:lineRule="exact"/>
        <w:ind w:right="0"/>
        <w:jc w:val="center"/>
        <w:textAlignment w:val="auto"/>
        <w:rPr>
          <w:rFonts w:hint="eastAsia" w:ascii="黑体" w:eastAsia="黑体"/>
          <w:sz w:val="32"/>
          <w:szCs w:val="32"/>
        </w:rPr>
      </w:pPr>
      <w:bookmarkStart w:id="9" w:name="填写说明"/>
      <w:bookmarkEnd w:id="9"/>
    </w:p>
    <w:p>
      <w:pPr>
        <w:keepNext w:val="0"/>
        <w:keepLines w:val="0"/>
        <w:pageBreakBefore w:val="0"/>
        <w:widowControl w:val="0"/>
        <w:kinsoku/>
        <w:wordWrap/>
        <w:overflowPunct/>
        <w:topLinePunct w:val="0"/>
        <w:bidi w:val="0"/>
        <w:adjustRightInd/>
        <w:snapToGrid/>
        <w:spacing w:before="61" w:line="500" w:lineRule="exact"/>
        <w:ind w:right="0"/>
        <w:jc w:val="center"/>
        <w:textAlignment w:val="auto"/>
        <w:rPr>
          <w:rFonts w:hint="eastAsia" w:ascii="黑体" w:eastAsia="黑体"/>
          <w:sz w:val="32"/>
          <w:szCs w:val="32"/>
        </w:rPr>
      </w:pPr>
    </w:p>
    <w:p>
      <w:pPr>
        <w:keepNext w:val="0"/>
        <w:keepLines w:val="0"/>
        <w:pageBreakBefore w:val="0"/>
        <w:widowControl w:val="0"/>
        <w:kinsoku/>
        <w:wordWrap/>
        <w:overflowPunct/>
        <w:topLinePunct w:val="0"/>
        <w:bidi w:val="0"/>
        <w:adjustRightInd/>
        <w:snapToGrid/>
        <w:spacing w:before="61" w:line="500" w:lineRule="exact"/>
        <w:ind w:right="0"/>
        <w:jc w:val="center"/>
        <w:textAlignment w:val="auto"/>
        <w:rPr>
          <w:rFonts w:hint="eastAsia" w:ascii="黑体" w:eastAsia="黑体"/>
          <w:sz w:val="32"/>
          <w:szCs w:val="32"/>
        </w:rPr>
      </w:pPr>
    </w:p>
    <w:p>
      <w:pPr>
        <w:keepNext w:val="0"/>
        <w:keepLines w:val="0"/>
        <w:pageBreakBefore w:val="0"/>
        <w:widowControl w:val="0"/>
        <w:kinsoku/>
        <w:wordWrap/>
        <w:overflowPunct/>
        <w:topLinePunct w:val="0"/>
        <w:bidi w:val="0"/>
        <w:adjustRightInd/>
        <w:snapToGrid/>
        <w:spacing w:before="61" w:line="500" w:lineRule="exact"/>
        <w:ind w:right="0"/>
        <w:jc w:val="center"/>
        <w:textAlignment w:val="auto"/>
        <w:rPr>
          <w:rFonts w:hint="eastAsia" w:ascii="黑体" w:eastAsia="黑体"/>
          <w:sz w:val="32"/>
          <w:szCs w:val="32"/>
        </w:rPr>
      </w:pPr>
    </w:p>
    <w:p>
      <w:pPr>
        <w:keepNext w:val="0"/>
        <w:keepLines w:val="0"/>
        <w:pageBreakBefore w:val="0"/>
        <w:widowControl w:val="0"/>
        <w:kinsoku/>
        <w:wordWrap/>
        <w:overflowPunct/>
        <w:topLinePunct w:val="0"/>
        <w:bidi w:val="0"/>
        <w:adjustRightInd/>
        <w:snapToGrid/>
        <w:spacing w:before="61" w:line="500" w:lineRule="exact"/>
        <w:ind w:right="0"/>
        <w:jc w:val="center"/>
        <w:textAlignment w:val="auto"/>
        <w:rPr>
          <w:rFonts w:hint="eastAsia" w:ascii="黑体" w:eastAsia="黑体"/>
          <w:sz w:val="32"/>
          <w:szCs w:val="32"/>
        </w:rPr>
      </w:pPr>
      <w:r>
        <w:rPr>
          <w:rFonts w:hint="eastAsia" w:ascii="黑体" w:eastAsia="黑体"/>
          <w:sz w:val="32"/>
          <w:szCs w:val="32"/>
        </w:rPr>
        <w:t>填写说明</w:t>
      </w:r>
    </w:p>
    <w:p>
      <w:pPr>
        <w:pStyle w:val="6"/>
        <w:keepNext w:val="0"/>
        <w:keepLines w:val="0"/>
        <w:pageBreakBefore w:val="0"/>
        <w:widowControl w:val="0"/>
        <w:kinsoku/>
        <w:wordWrap/>
        <w:overflowPunct/>
        <w:topLinePunct w:val="0"/>
        <w:bidi w:val="0"/>
        <w:adjustRightInd/>
        <w:snapToGrid/>
        <w:spacing w:line="500" w:lineRule="exact"/>
        <w:textAlignment w:val="auto"/>
        <w:rPr>
          <w:rFonts w:ascii="黑体"/>
          <w:sz w:val="28"/>
        </w:rPr>
      </w:pP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中国安全生产协会安全科技进步奖</w:t>
      </w:r>
      <w:r>
        <w:rPr>
          <w:rFonts w:hint="eastAsia" w:ascii="宋体" w:hAnsi="宋体" w:eastAsia="宋体" w:cs="宋体"/>
          <w:sz w:val="21"/>
          <w:szCs w:val="21"/>
          <w:lang w:val="en-US" w:eastAsia="zh-CN"/>
        </w:rPr>
        <w:t>网上申报平台填写信息后生成</w:t>
      </w:r>
      <w:r>
        <w:rPr>
          <w:rFonts w:hint="eastAsia" w:ascii="宋体" w:hAnsi="宋体" w:eastAsia="宋体" w:cs="宋体"/>
          <w:sz w:val="21"/>
          <w:szCs w:val="21"/>
        </w:rPr>
        <w:t>《中国安全生产协会安全科技进步奖申报书》（以下简称《申报书》）</w:t>
      </w:r>
      <w:r>
        <w:rPr>
          <w:rFonts w:hint="eastAsia" w:ascii="宋体" w:hAnsi="宋体" w:eastAsia="宋体" w:cs="宋体"/>
          <w:sz w:val="21"/>
          <w:szCs w:val="21"/>
          <w:lang w:eastAsia="zh-CN"/>
        </w:rPr>
        <w:t>，该</w:t>
      </w:r>
      <w:r>
        <w:rPr>
          <w:rFonts w:hint="eastAsia" w:ascii="宋体" w:hAnsi="宋体" w:eastAsia="宋体" w:cs="宋体"/>
          <w:sz w:val="21"/>
          <w:szCs w:val="21"/>
          <w:lang w:val="en-US" w:eastAsia="zh-CN"/>
        </w:rPr>
        <w:t>《申报书》</w:t>
      </w:r>
      <w:r>
        <w:rPr>
          <w:rFonts w:hint="eastAsia" w:ascii="宋体" w:hAnsi="宋体" w:eastAsia="宋体" w:cs="宋体"/>
          <w:sz w:val="21"/>
          <w:szCs w:val="21"/>
        </w:rPr>
        <w:t>适用于中国安全生产协会安全科技进步奖奖励范围，包括基础研究</w:t>
      </w:r>
      <w:r>
        <w:rPr>
          <w:rFonts w:hint="eastAsia" w:ascii="宋体" w:hAnsi="宋体" w:eastAsia="宋体" w:cs="宋体"/>
          <w:sz w:val="21"/>
          <w:szCs w:val="21"/>
          <w:lang w:eastAsia="zh-CN"/>
        </w:rPr>
        <w:t>和应用基础研究</w:t>
      </w:r>
      <w:r>
        <w:rPr>
          <w:rFonts w:hint="eastAsia" w:ascii="宋体" w:hAnsi="宋体" w:eastAsia="宋体" w:cs="宋体"/>
          <w:sz w:val="21"/>
          <w:szCs w:val="21"/>
        </w:rPr>
        <w:t>类、技术</w:t>
      </w:r>
      <w:r>
        <w:rPr>
          <w:rFonts w:hint="eastAsia" w:ascii="宋体" w:hAnsi="宋体" w:eastAsia="宋体" w:cs="宋体"/>
          <w:sz w:val="21"/>
          <w:szCs w:val="21"/>
          <w:lang w:eastAsia="zh-CN"/>
        </w:rPr>
        <w:t>研究与</w:t>
      </w:r>
      <w:r>
        <w:rPr>
          <w:rFonts w:hint="eastAsia" w:ascii="宋体" w:hAnsi="宋体" w:eastAsia="宋体" w:cs="宋体"/>
          <w:sz w:val="21"/>
          <w:szCs w:val="21"/>
        </w:rPr>
        <w:t>开发类、技术</w:t>
      </w:r>
      <w:r>
        <w:rPr>
          <w:rFonts w:hint="eastAsia" w:ascii="宋体" w:hAnsi="宋体" w:eastAsia="宋体" w:cs="宋体"/>
          <w:sz w:val="21"/>
          <w:szCs w:val="21"/>
          <w:lang w:eastAsia="zh-CN"/>
        </w:rPr>
        <w:t>应用与</w:t>
      </w:r>
      <w:r>
        <w:rPr>
          <w:rFonts w:hint="eastAsia" w:ascii="宋体" w:hAnsi="宋体" w:eastAsia="宋体" w:cs="宋体"/>
          <w:sz w:val="21"/>
          <w:szCs w:val="21"/>
        </w:rPr>
        <w:t>推广类、软科学类和重大工程安全类成果。《申报书》是安全科技进步奖评审的基本技术文件和主要依据，必须严格按规定的格式、栏目及所列标题如实、全面填写。</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《申报书》要严格按规定格式</w:t>
      </w:r>
      <w:r>
        <w:rPr>
          <w:rFonts w:hint="eastAsia" w:ascii="宋体" w:hAnsi="宋体" w:eastAsia="宋体" w:cs="宋体"/>
          <w:sz w:val="21"/>
          <w:szCs w:val="21"/>
          <w:lang w:eastAsia="zh-CN"/>
        </w:rPr>
        <w:t>用</w:t>
      </w:r>
      <w:r>
        <w:rPr>
          <w:rFonts w:hint="eastAsia" w:ascii="宋体" w:hAnsi="宋体" w:eastAsia="宋体" w:cs="宋体"/>
          <w:color w:val="000000"/>
          <w:sz w:val="21"/>
          <w:szCs w:val="21"/>
        </w:rPr>
        <w:t>A4纸打印纸质版，</w:t>
      </w:r>
      <w:r>
        <w:rPr>
          <w:rFonts w:hint="eastAsia" w:ascii="宋体" w:hAnsi="宋体" w:eastAsia="宋体" w:cs="宋体"/>
          <w:sz w:val="21"/>
          <w:szCs w:val="21"/>
        </w:rPr>
        <w:t>正文内容所用字型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字号根据下载后的《申报书》实际情况调整</w:t>
      </w:r>
      <w:r>
        <w:rPr>
          <w:rFonts w:hint="eastAsia" w:ascii="宋体" w:hAnsi="宋体" w:eastAsia="宋体" w:cs="宋体"/>
          <w:sz w:val="21"/>
          <w:szCs w:val="21"/>
        </w:rPr>
        <w:t>，《申报书》及其指定附件备齐后</w:t>
      </w:r>
      <w:r>
        <w:rPr>
          <w:rFonts w:hint="eastAsia" w:ascii="宋体" w:hAnsi="宋体" w:eastAsia="宋体" w:cs="宋体"/>
          <w:sz w:val="21"/>
          <w:szCs w:val="21"/>
          <w:lang w:eastAsia="zh-CN"/>
        </w:rPr>
        <w:t>应</w:t>
      </w:r>
      <w:r>
        <w:rPr>
          <w:rFonts w:hint="eastAsia" w:ascii="宋体" w:hAnsi="宋体" w:eastAsia="宋体" w:cs="宋体"/>
          <w:sz w:val="21"/>
          <w:szCs w:val="21"/>
        </w:rPr>
        <w:t>合装成册，装订后《申报书》不需另附加封面</w:t>
      </w:r>
      <w:r>
        <w:rPr>
          <w:rFonts w:hint="eastAsia" w:ascii="宋体" w:hAnsi="宋体" w:eastAsia="宋体" w:cs="宋体"/>
          <w:sz w:val="21"/>
          <w:szCs w:val="21"/>
          <w:lang w:eastAsia="zh-CN"/>
        </w:rPr>
        <w:t>，</w:t>
      </w:r>
      <w:r>
        <w:rPr>
          <w:rFonts w:hint="eastAsia" w:ascii="宋体" w:hAnsi="宋体" w:eastAsia="宋体" w:cs="宋体"/>
          <w:sz w:val="21"/>
          <w:szCs w:val="21"/>
        </w:rPr>
        <w:t>在</w:t>
      </w:r>
      <w:r>
        <w:rPr>
          <w:rFonts w:hint="eastAsia" w:ascii="宋体" w:hAnsi="宋体" w:eastAsia="宋体" w:cs="宋体"/>
          <w:sz w:val="21"/>
          <w:szCs w:val="21"/>
          <w:lang w:eastAsia="zh-CN"/>
        </w:rPr>
        <w:t>首页需</w:t>
      </w:r>
      <w:r>
        <w:rPr>
          <w:rFonts w:hint="eastAsia" w:ascii="宋体" w:hAnsi="宋体" w:eastAsia="宋体" w:cs="宋体"/>
          <w:sz w:val="21"/>
          <w:szCs w:val="21"/>
        </w:rPr>
        <w:t>加盖</w:t>
      </w:r>
      <w:r>
        <w:rPr>
          <w:rFonts w:hint="eastAsia" w:ascii="宋体" w:hAnsi="宋体" w:eastAsia="宋体" w:cs="宋体"/>
          <w:sz w:val="21"/>
          <w:szCs w:val="21"/>
          <w:lang w:eastAsia="zh-CN"/>
        </w:rPr>
        <w:t>申报</w:t>
      </w:r>
      <w:r>
        <w:rPr>
          <w:rFonts w:hint="eastAsia" w:ascii="宋体" w:hAnsi="宋体" w:eastAsia="宋体" w:cs="宋体"/>
          <w:sz w:val="21"/>
          <w:szCs w:val="21"/>
        </w:rPr>
        <w:t>单位公章。</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注意：申报书由网上申报信息生成，下载后申报单位不得自行修改已上传的平台信息内容，如因申报单位自行修改造成平台信息与纸质材料信息不符而影响奖项申报，其后果由申报单位自行承担！！！</w:t>
      </w:r>
    </w:p>
    <w:p>
      <w:pPr>
        <w:pStyle w:val="5"/>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eastAsia="宋体" w:cs="宋体"/>
          <w:b/>
          <w:sz w:val="21"/>
          <w:szCs w:val="21"/>
        </w:rPr>
      </w:pPr>
      <w:bookmarkStart w:id="10" w:name="一、项目基本情况"/>
      <w:bookmarkEnd w:id="10"/>
      <w:r>
        <w:rPr>
          <w:rFonts w:hint="eastAsia" w:ascii="宋体" w:hAnsi="宋体" w:eastAsia="宋体" w:cs="宋体"/>
          <w:sz w:val="21"/>
          <w:szCs w:val="21"/>
        </w:rPr>
        <w:t>一、项目基本情况</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192"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rPr>
        <w:t>《成果类型》填写成果所属的研究种类（基础研究</w:t>
      </w:r>
      <w:r>
        <w:rPr>
          <w:rFonts w:hint="eastAsia" w:ascii="宋体" w:hAnsi="宋体" w:eastAsia="宋体" w:cs="宋体"/>
          <w:sz w:val="21"/>
          <w:szCs w:val="21"/>
          <w:lang w:eastAsia="zh-CN"/>
        </w:rPr>
        <w:t>和应用基础研究</w:t>
      </w:r>
      <w:r>
        <w:rPr>
          <w:rFonts w:hint="eastAsia" w:ascii="宋体" w:hAnsi="宋体" w:eastAsia="宋体" w:cs="宋体"/>
          <w:sz w:val="21"/>
          <w:szCs w:val="21"/>
        </w:rPr>
        <w:t>类、技术</w:t>
      </w:r>
      <w:r>
        <w:rPr>
          <w:rFonts w:hint="eastAsia" w:ascii="宋体" w:hAnsi="宋体" w:eastAsia="宋体" w:cs="宋体"/>
          <w:sz w:val="21"/>
          <w:szCs w:val="21"/>
          <w:lang w:eastAsia="zh-CN"/>
        </w:rPr>
        <w:t>研究与</w:t>
      </w:r>
      <w:r>
        <w:rPr>
          <w:rFonts w:hint="eastAsia" w:ascii="宋体" w:hAnsi="宋体" w:eastAsia="宋体" w:cs="宋体"/>
          <w:sz w:val="21"/>
          <w:szCs w:val="21"/>
        </w:rPr>
        <w:t>开发类、技术</w:t>
      </w:r>
      <w:r>
        <w:rPr>
          <w:rFonts w:hint="eastAsia" w:ascii="宋体" w:hAnsi="宋体" w:eastAsia="宋体" w:cs="宋体"/>
          <w:sz w:val="21"/>
          <w:szCs w:val="21"/>
          <w:lang w:eastAsia="zh-CN"/>
        </w:rPr>
        <w:t>应用与</w:t>
      </w:r>
      <w:r>
        <w:rPr>
          <w:rFonts w:hint="eastAsia" w:ascii="宋体" w:hAnsi="宋体" w:eastAsia="宋体" w:cs="宋体"/>
          <w:sz w:val="21"/>
          <w:szCs w:val="21"/>
        </w:rPr>
        <w:t>推广类、软科学类和重大工程安全类</w:t>
      </w:r>
      <w:r>
        <w:rPr>
          <w:rFonts w:hint="eastAsia" w:ascii="宋体" w:hAnsi="宋体" w:eastAsia="宋体" w:cs="宋体"/>
          <w:spacing w:val="-104"/>
          <w:sz w:val="21"/>
          <w:szCs w:val="21"/>
        </w:rPr>
        <w:t>）</w:t>
      </w:r>
      <w:r>
        <w:rPr>
          <w:rFonts w:hint="eastAsia" w:ascii="宋体" w:hAnsi="宋体" w:eastAsia="宋体" w:cs="宋体"/>
          <w:sz w:val="21"/>
          <w:szCs w:val="21"/>
        </w:rPr>
        <w:t>。</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0" w:after="0" w:line="500" w:lineRule="exact"/>
        <w:ind w:left="870" w:right="0" w:hanging="316"/>
        <w:jc w:val="left"/>
        <w:textAlignment w:val="auto"/>
        <w:rPr>
          <w:rFonts w:hint="eastAsia" w:ascii="宋体" w:hAnsi="宋体" w:eastAsia="宋体" w:cs="宋体"/>
          <w:sz w:val="21"/>
          <w:szCs w:val="21"/>
        </w:rPr>
      </w:pPr>
      <w:r>
        <w:rPr>
          <w:rFonts w:hint="eastAsia" w:ascii="宋体" w:hAnsi="宋体" w:eastAsia="宋体" w:cs="宋体"/>
          <w:sz w:val="21"/>
          <w:szCs w:val="21"/>
        </w:rPr>
        <w:t>《编号》由安全科技进步奖申报评审系统自动生成。</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192"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rPr>
        <w:t>《项目名称》应当简明、准确地反映出项目的技术内容和特征，字数（含符号）不超过 30 个汉字。不应采用**防治关键技术等笼统的名称。</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192"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rPr>
        <w:t>《主要完成人》按《中国安全生产协会安全科技进步奖奖励办法》的有关规定填写，并按照贡献大小从左至右、从上到下顺序排列。一等奖不超过 15 人，二等奖不超过 10 人，三等奖不超过 5 人。</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192"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rPr>
        <w:t>《主要完成单位》按《中国安全生产协会安全科技进步奖奖励办法》的有关规定填写，并按照贡献大小从左至右、从上到下顺序排列。一等奖不超过 10 个单位，二等奖不超过 7 个单位，三等奖不超过 3 个单位。</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0"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rPr>
        <w:t>《申报单位》为有独立法人资格的企业、学校、科研机构、社团组织等，</w:t>
      </w:r>
      <w:r>
        <w:rPr>
          <w:rFonts w:hint="eastAsia" w:ascii="宋体" w:hAnsi="宋体" w:eastAsia="宋体" w:cs="宋体"/>
          <w:sz w:val="21"/>
          <w:szCs w:val="21"/>
          <w:lang w:val="en-US" w:eastAsia="zh-CN"/>
        </w:rPr>
        <w:t>填写时名称应与单位证照名称保持一致。</w:t>
      </w:r>
      <w:r>
        <w:rPr>
          <w:rFonts w:hint="eastAsia" w:ascii="宋体" w:hAnsi="宋体" w:eastAsia="宋体" w:cs="宋体"/>
          <w:sz w:val="21"/>
          <w:szCs w:val="21"/>
        </w:rPr>
        <w:t>如是中国安全生产协会会员单位请填写会员编号。</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0"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《推荐单位》指按《中国安全生产协会安全科技进步奖奖励办法》</w:t>
      </w:r>
      <w:r>
        <w:rPr>
          <w:rFonts w:hint="eastAsia" w:ascii="宋体" w:hAnsi="宋体" w:eastAsia="宋体" w:cs="宋体"/>
          <w:sz w:val="21"/>
          <w:szCs w:val="21"/>
          <w:lang w:val="en-US" w:eastAsia="zh-CN"/>
        </w:rPr>
        <w:t>和《第三届评奖通知》</w:t>
      </w:r>
      <w:r>
        <w:rPr>
          <w:rFonts w:hint="eastAsia" w:ascii="宋体" w:hAnsi="宋体" w:eastAsia="宋体" w:cs="宋体"/>
          <w:sz w:val="21"/>
          <w:szCs w:val="21"/>
        </w:rPr>
        <w:t>的要求，经中国安全生产协会确定的推荐单位，推荐单位写明全称。</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0"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《所属领域》按推荐项目所属领域填写相应文字。</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2"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应急救援</w:t>
      </w:r>
    </w:p>
    <w:p>
      <w:pPr>
        <w:pStyle w:val="10"/>
        <w:keepNext w:val="0"/>
        <w:keepLines w:val="0"/>
        <w:pageBreakBefore w:val="0"/>
        <w:widowControl w:val="0"/>
        <w:numPr>
          <w:ilvl w:val="1"/>
          <w:numId w:val="6"/>
        </w:numPr>
        <w:tabs>
          <w:tab w:val="left" w:pos="890"/>
        </w:tabs>
        <w:kinsoku/>
        <w:wordWrap/>
        <w:overflowPunct/>
        <w:topLinePunct w:val="0"/>
        <w:bidi w:val="0"/>
        <w:adjustRightInd/>
        <w:snapToGrid/>
        <w:spacing w:before="189" w:after="0" w:line="500" w:lineRule="exact"/>
        <w:ind w:left="889" w:right="0" w:hanging="349"/>
        <w:jc w:val="left"/>
        <w:textAlignment w:val="auto"/>
        <w:rPr>
          <w:rFonts w:hint="eastAsia" w:ascii="宋体" w:hAnsi="宋体" w:eastAsia="宋体" w:cs="宋体"/>
          <w:sz w:val="21"/>
          <w:szCs w:val="21"/>
        </w:rPr>
      </w:pPr>
      <w:r>
        <w:rPr>
          <w:rFonts w:hint="eastAsia" w:ascii="宋体" w:hAnsi="宋体" w:eastAsia="宋体" w:cs="宋体"/>
          <w:sz w:val="21"/>
          <w:szCs w:val="21"/>
        </w:rPr>
        <w:t>煤矿</w:t>
      </w:r>
    </w:p>
    <w:p>
      <w:pPr>
        <w:pStyle w:val="10"/>
        <w:keepNext w:val="0"/>
        <w:keepLines w:val="0"/>
        <w:pageBreakBefore w:val="0"/>
        <w:widowControl w:val="0"/>
        <w:numPr>
          <w:ilvl w:val="1"/>
          <w:numId w:val="6"/>
        </w:numPr>
        <w:tabs>
          <w:tab w:val="left" w:pos="890"/>
        </w:tabs>
        <w:kinsoku/>
        <w:wordWrap/>
        <w:overflowPunct/>
        <w:topLinePunct w:val="0"/>
        <w:bidi w:val="0"/>
        <w:adjustRightInd/>
        <w:snapToGrid/>
        <w:spacing w:before="192" w:after="0" w:line="500" w:lineRule="exact"/>
        <w:ind w:left="889" w:right="0" w:hanging="349"/>
        <w:jc w:val="left"/>
        <w:textAlignment w:val="auto"/>
        <w:rPr>
          <w:rFonts w:hint="eastAsia" w:ascii="宋体" w:hAnsi="宋体" w:eastAsia="宋体" w:cs="宋体"/>
          <w:sz w:val="21"/>
          <w:szCs w:val="21"/>
        </w:rPr>
      </w:pPr>
      <w:r>
        <w:rPr>
          <w:rFonts w:hint="eastAsia" w:ascii="宋体" w:hAnsi="宋体" w:eastAsia="宋体" w:cs="宋体"/>
          <w:sz w:val="21"/>
          <w:szCs w:val="21"/>
        </w:rPr>
        <w:t>非煤矿山</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1"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化工、医药、危险化学品</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1"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烟花爆竹</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1"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安全监管</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2"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冶金</w:t>
      </w:r>
    </w:p>
    <w:p>
      <w:pPr>
        <w:pStyle w:val="10"/>
        <w:keepNext w:val="0"/>
        <w:keepLines w:val="0"/>
        <w:pageBreakBefore w:val="0"/>
        <w:widowControl w:val="0"/>
        <w:numPr>
          <w:ilvl w:val="1"/>
          <w:numId w:val="6"/>
        </w:numPr>
        <w:tabs>
          <w:tab w:val="left" w:pos="539"/>
          <w:tab w:val="left" w:pos="902"/>
          <w:tab w:val="left" w:pos="1636"/>
          <w:tab w:val="left" w:pos="2356"/>
          <w:tab w:val="left" w:pos="2733"/>
          <w:tab w:val="left" w:pos="3436"/>
          <w:tab w:val="left" w:pos="3827"/>
          <w:tab w:val="left" w:pos="4519"/>
          <w:tab w:val="left" w:pos="5030"/>
          <w:tab w:val="left" w:pos="5601"/>
          <w:tab w:val="left" w:pos="6225"/>
          <w:tab w:val="left" w:pos="6681"/>
          <w:tab w:val="left" w:pos="7427"/>
          <w:tab w:val="left" w:pos="7763"/>
        </w:tabs>
        <w:kinsoku/>
        <w:wordWrap/>
        <w:overflowPunct/>
        <w:topLinePunct w:val="0"/>
        <w:bidi w:val="0"/>
        <w:adjustRightInd/>
        <w:snapToGrid/>
        <w:spacing w:before="190" w:after="0" w:line="500" w:lineRule="exact"/>
        <w:ind w:left="120" w:right="279" w:firstLine="420"/>
        <w:jc w:val="left"/>
        <w:textAlignment w:val="auto"/>
        <w:rPr>
          <w:rFonts w:hint="eastAsia" w:ascii="宋体" w:hAnsi="宋体" w:eastAsia="宋体" w:cs="宋体"/>
          <w:sz w:val="21"/>
          <w:szCs w:val="21"/>
        </w:rPr>
      </w:pPr>
      <w:r>
        <w:rPr>
          <w:rFonts w:hint="eastAsia" w:ascii="宋体" w:hAnsi="宋体" w:eastAsia="宋体" w:cs="宋体"/>
          <w:sz w:val="21"/>
          <w:szCs w:val="21"/>
        </w:rPr>
        <w:t>其他行业领域</w:t>
      </w:r>
      <w:r>
        <w:rPr>
          <w:rFonts w:hint="eastAsia" w:ascii="宋体" w:hAnsi="宋体" w:eastAsia="宋体" w:cs="宋体"/>
          <w:sz w:val="21"/>
          <w:szCs w:val="21"/>
        </w:rPr>
        <w:tab/>
      </w:r>
      <w:r>
        <w:rPr>
          <w:rFonts w:hint="eastAsia" w:ascii="宋体" w:hAnsi="宋体" w:eastAsia="宋体" w:cs="宋体"/>
          <w:spacing w:val="-5"/>
          <w:sz w:val="21"/>
          <w:szCs w:val="21"/>
        </w:rPr>
        <w:t>H1．</w:t>
      </w:r>
      <w:r>
        <w:rPr>
          <w:rFonts w:hint="eastAsia" w:ascii="宋体" w:hAnsi="宋体" w:eastAsia="宋体" w:cs="宋体"/>
          <w:sz w:val="21"/>
          <w:szCs w:val="21"/>
        </w:rPr>
        <w:t>交通</w:t>
      </w:r>
      <w:r>
        <w:rPr>
          <w:rFonts w:hint="eastAsia" w:ascii="宋体" w:hAnsi="宋体" w:eastAsia="宋体" w:cs="宋体"/>
          <w:sz w:val="21"/>
          <w:szCs w:val="21"/>
        </w:rPr>
        <w:tab/>
      </w:r>
      <w:r>
        <w:rPr>
          <w:rFonts w:hint="eastAsia" w:ascii="宋体" w:hAnsi="宋体" w:eastAsia="宋体" w:cs="宋体"/>
          <w:spacing w:val="-5"/>
          <w:sz w:val="21"/>
          <w:szCs w:val="21"/>
        </w:rPr>
        <w:t>H2．</w:t>
      </w:r>
      <w:r>
        <w:rPr>
          <w:rFonts w:hint="eastAsia" w:ascii="宋体" w:hAnsi="宋体" w:eastAsia="宋体" w:cs="宋体"/>
          <w:sz w:val="21"/>
          <w:szCs w:val="21"/>
        </w:rPr>
        <w:t>水利</w:t>
      </w:r>
      <w:r>
        <w:rPr>
          <w:rFonts w:hint="eastAsia" w:ascii="宋体" w:hAnsi="宋体" w:eastAsia="宋体" w:cs="宋体"/>
          <w:sz w:val="21"/>
          <w:szCs w:val="21"/>
        </w:rPr>
        <w:tab/>
      </w:r>
      <w:r>
        <w:rPr>
          <w:rFonts w:hint="eastAsia" w:ascii="宋体" w:hAnsi="宋体" w:eastAsia="宋体" w:cs="宋体"/>
          <w:spacing w:val="-5"/>
          <w:sz w:val="21"/>
          <w:szCs w:val="21"/>
        </w:rPr>
        <w:t>H3．</w:t>
      </w:r>
      <w:r>
        <w:rPr>
          <w:rFonts w:hint="eastAsia" w:ascii="宋体" w:hAnsi="宋体" w:eastAsia="宋体" w:cs="宋体"/>
          <w:sz w:val="21"/>
          <w:szCs w:val="21"/>
        </w:rPr>
        <w:t>建筑</w:t>
      </w:r>
      <w:r>
        <w:rPr>
          <w:rFonts w:hint="eastAsia" w:ascii="宋体" w:hAnsi="宋体" w:eastAsia="宋体" w:cs="宋体"/>
          <w:sz w:val="21"/>
          <w:szCs w:val="21"/>
        </w:rPr>
        <w:tab/>
      </w:r>
      <w:r>
        <w:rPr>
          <w:rFonts w:hint="eastAsia" w:ascii="宋体" w:hAnsi="宋体" w:eastAsia="宋体" w:cs="宋体"/>
          <w:spacing w:val="-5"/>
          <w:sz w:val="21"/>
          <w:szCs w:val="21"/>
        </w:rPr>
        <w:t>H4．</w:t>
      </w:r>
      <w:r>
        <w:rPr>
          <w:rFonts w:hint="eastAsia" w:ascii="宋体" w:hAnsi="宋体" w:eastAsia="宋体" w:cs="宋体"/>
          <w:sz w:val="21"/>
          <w:szCs w:val="21"/>
        </w:rPr>
        <w:t>铁路</w:t>
      </w:r>
      <w:r>
        <w:rPr>
          <w:rFonts w:hint="eastAsia" w:ascii="宋体" w:hAnsi="宋体" w:eastAsia="宋体" w:cs="宋体"/>
          <w:sz w:val="21"/>
          <w:szCs w:val="21"/>
        </w:rPr>
        <w:tab/>
      </w:r>
      <w:r>
        <w:rPr>
          <w:rFonts w:hint="eastAsia" w:ascii="宋体" w:hAnsi="宋体" w:eastAsia="宋体" w:cs="宋体"/>
          <w:spacing w:val="-5"/>
          <w:sz w:val="21"/>
          <w:szCs w:val="21"/>
        </w:rPr>
        <w:t>H5．</w:t>
      </w:r>
      <w:r>
        <w:rPr>
          <w:rFonts w:hint="eastAsia" w:ascii="宋体" w:hAnsi="宋体" w:eastAsia="宋体" w:cs="宋体"/>
          <w:sz w:val="21"/>
          <w:szCs w:val="21"/>
        </w:rPr>
        <w:t>消防</w:t>
      </w:r>
      <w:r>
        <w:rPr>
          <w:rFonts w:hint="eastAsia" w:ascii="宋体" w:hAnsi="宋体" w:eastAsia="宋体" w:cs="宋体"/>
          <w:sz w:val="21"/>
          <w:szCs w:val="21"/>
        </w:rPr>
        <w:tab/>
      </w:r>
      <w:r>
        <w:rPr>
          <w:rFonts w:hint="eastAsia" w:ascii="宋体" w:hAnsi="宋体" w:eastAsia="宋体" w:cs="宋体"/>
          <w:spacing w:val="-5"/>
          <w:sz w:val="21"/>
          <w:szCs w:val="21"/>
        </w:rPr>
        <w:t>H6．</w:t>
      </w:r>
      <w:r>
        <w:rPr>
          <w:rFonts w:hint="eastAsia" w:ascii="宋体" w:hAnsi="宋体" w:eastAsia="宋体" w:cs="宋体"/>
          <w:spacing w:val="-16"/>
          <w:sz w:val="21"/>
          <w:szCs w:val="21"/>
        </w:rPr>
        <w:t>有</w:t>
      </w:r>
      <w:r>
        <w:rPr>
          <w:rFonts w:hint="eastAsia" w:ascii="宋体" w:hAnsi="宋体" w:eastAsia="宋体" w:cs="宋体"/>
          <w:sz w:val="21"/>
          <w:szCs w:val="21"/>
        </w:rPr>
        <w:t>色</w:t>
      </w:r>
      <w:r>
        <w:rPr>
          <w:rFonts w:hint="eastAsia" w:ascii="宋体" w:hAnsi="宋体" w:eastAsia="宋体" w:cs="宋体"/>
          <w:sz w:val="21"/>
          <w:szCs w:val="21"/>
        </w:rPr>
        <w:tab/>
      </w:r>
      <w:r>
        <w:rPr>
          <w:rFonts w:hint="eastAsia" w:ascii="宋体" w:hAnsi="宋体" w:eastAsia="宋体" w:cs="宋体"/>
          <w:sz w:val="21"/>
          <w:szCs w:val="21"/>
        </w:rPr>
        <w:t>H7．建材</w:t>
      </w:r>
      <w:r>
        <w:rPr>
          <w:rFonts w:hint="eastAsia" w:ascii="宋体" w:hAnsi="宋体" w:eastAsia="宋体" w:cs="宋体"/>
          <w:sz w:val="21"/>
          <w:szCs w:val="21"/>
        </w:rPr>
        <w:tab/>
      </w:r>
      <w:r>
        <w:rPr>
          <w:rFonts w:hint="eastAsia" w:ascii="宋体" w:hAnsi="宋体" w:eastAsia="宋体" w:cs="宋体"/>
          <w:sz w:val="21"/>
          <w:szCs w:val="21"/>
        </w:rPr>
        <w:t>H8．机械</w:t>
      </w:r>
      <w:r>
        <w:rPr>
          <w:rFonts w:hint="eastAsia" w:ascii="宋体" w:hAnsi="宋体" w:eastAsia="宋体" w:cs="宋体"/>
          <w:sz w:val="21"/>
          <w:szCs w:val="21"/>
        </w:rPr>
        <w:tab/>
      </w:r>
      <w:r>
        <w:rPr>
          <w:rFonts w:hint="eastAsia" w:ascii="宋体" w:hAnsi="宋体" w:eastAsia="宋体" w:cs="宋体"/>
          <w:sz w:val="21"/>
          <w:szCs w:val="21"/>
        </w:rPr>
        <w:t>H9．轻工</w:t>
      </w:r>
      <w:r>
        <w:rPr>
          <w:rFonts w:hint="eastAsia" w:ascii="宋体" w:hAnsi="宋体" w:eastAsia="宋体" w:cs="宋体"/>
          <w:sz w:val="21"/>
          <w:szCs w:val="21"/>
        </w:rPr>
        <w:tab/>
      </w:r>
      <w:r>
        <w:rPr>
          <w:rFonts w:hint="eastAsia" w:ascii="宋体" w:hAnsi="宋体" w:eastAsia="宋体" w:cs="宋体"/>
          <w:sz w:val="21"/>
          <w:szCs w:val="21"/>
        </w:rPr>
        <w:t>H10．纺织</w:t>
      </w:r>
      <w:r>
        <w:rPr>
          <w:rFonts w:hint="eastAsia" w:ascii="宋体" w:hAnsi="宋体" w:eastAsia="宋体" w:cs="宋体"/>
          <w:sz w:val="21"/>
          <w:szCs w:val="21"/>
        </w:rPr>
        <w:tab/>
      </w:r>
      <w:r>
        <w:rPr>
          <w:rFonts w:hint="eastAsia" w:ascii="宋体" w:hAnsi="宋体" w:eastAsia="宋体" w:cs="宋体"/>
          <w:sz w:val="21"/>
          <w:szCs w:val="21"/>
        </w:rPr>
        <w:t>H11．烟草</w:t>
      </w:r>
      <w:r>
        <w:rPr>
          <w:rFonts w:hint="eastAsia" w:ascii="宋体" w:hAnsi="宋体" w:eastAsia="宋体" w:cs="宋体"/>
          <w:sz w:val="21"/>
          <w:szCs w:val="21"/>
        </w:rPr>
        <w:tab/>
      </w:r>
      <w:r>
        <w:rPr>
          <w:rFonts w:hint="eastAsia" w:ascii="宋体" w:hAnsi="宋体" w:eastAsia="宋体" w:cs="宋体"/>
          <w:sz w:val="21"/>
          <w:szCs w:val="21"/>
        </w:rPr>
        <w:t>H12．商贸</w:t>
      </w:r>
      <w:r>
        <w:rPr>
          <w:rFonts w:hint="eastAsia" w:ascii="宋体" w:hAnsi="宋体" w:eastAsia="宋体" w:cs="宋体"/>
          <w:sz w:val="21"/>
          <w:szCs w:val="21"/>
        </w:rPr>
        <w:tab/>
      </w:r>
      <w:r>
        <w:rPr>
          <w:rFonts w:hint="eastAsia" w:ascii="宋体" w:hAnsi="宋体" w:eastAsia="宋体" w:cs="宋体"/>
          <w:sz w:val="21"/>
          <w:szCs w:val="21"/>
        </w:rPr>
        <w:t>H13．电力</w:t>
      </w:r>
    </w:p>
    <w:p>
      <w:pPr>
        <w:pStyle w:val="6"/>
        <w:keepNext w:val="0"/>
        <w:keepLines w:val="0"/>
        <w:pageBreakBefore w:val="0"/>
        <w:widowControl w:val="0"/>
        <w:tabs>
          <w:tab w:val="left" w:pos="1319"/>
          <w:tab w:val="left" w:pos="2942"/>
        </w:tabs>
        <w:kinsoku/>
        <w:wordWrap/>
        <w:overflowPunct/>
        <w:topLinePunct w:val="0"/>
        <w:bidi w:val="0"/>
        <w:adjustRightInd/>
        <w:snapToGrid/>
        <w:spacing w:before="1" w:line="500" w:lineRule="exact"/>
        <w:ind w:left="120"/>
        <w:textAlignment w:val="auto"/>
        <w:rPr>
          <w:rFonts w:hint="eastAsia" w:ascii="宋体" w:hAnsi="宋体" w:eastAsia="宋体" w:cs="宋体"/>
          <w:sz w:val="21"/>
          <w:szCs w:val="21"/>
        </w:rPr>
      </w:pPr>
      <w:r>
        <w:rPr>
          <w:rFonts w:hint="eastAsia" w:ascii="宋体" w:hAnsi="宋体" w:eastAsia="宋体" w:cs="宋体"/>
          <w:sz w:val="21"/>
          <w:szCs w:val="21"/>
        </w:rPr>
        <w:t>H14．民爆</w:t>
      </w:r>
      <w:r>
        <w:rPr>
          <w:rFonts w:hint="eastAsia" w:ascii="宋体" w:hAnsi="宋体" w:eastAsia="宋体" w:cs="宋体"/>
          <w:sz w:val="21"/>
          <w:szCs w:val="21"/>
        </w:rPr>
        <w:tab/>
      </w:r>
      <w:r>
        <w:rPr>
          <w:rFonts w:hint="eastAsia" w:ascii="宋体" w:hAnsi="宋体" w:eastAsia="宋体" w:cs="宋体"/>
          <w:sz w:val="21"/>
          <w:szCs w:val="21"/>
        </w:rPr>
        <w:t>H15．特种设备</w:t>
      </w:r>
      <w:r>
        <w:rPr>
          <w:rFonts w:hint="eastAsia" w:ascii="宋体" w:hAnsi="宋体" w:eastAsia="宋体" w:cs="宋体"/>
          <w:sz w:val="21"/>
          <w:szCs w:val="21"/>
        </w:rPr>
        <w:tab/>
      </w:r>
      <w:r>
        <w:rPr>
          <w:rFonts w:hint="eastAsia" w:ascii="宋体" w:hAnsi="宋体" w:eastAsia="宋体" w:cs="宋体"/>
          <w:sz w:val="21"/>
          <w:szCs w:val="21"/>
        </w:rPr>
        <w:t>H16．其他</w:t>
      </w:r>
    </w:p>
    <w:p>
      <w:pPr>
        <w:pStyle w:val="10"/>
        <w:keepNext w:val="0"/>
        <w:keepLines w:val="0"/>
        <w:pageBreakBefore w:val="0"/>
        <w:widowControl w:val="0"/>
        <w:numPr>
          <w:ilvl w:val="0"/>
          <w:numId w:val="0"/>
        </w:numPr>
        <w:tabs>
          <w:tab w:val="left" w:pos="952"/>
        </w:tabs>
        <w:kinsoku/>
        <w:wordWrap/>
        <w:overflowPunct/>
        <w:topLinePunct w:val="0"/>
        <w:bidi w:val="0"/>
        <w:adjustRightInd/>
        <w:snapToGrid/>
        <w:spacing w:before="189" w:after="0" w:line="500" w:lineRule="exact"/>
        <w:ind w:left="540" w:leftChars="0" w:right="0" w:rightChars="0"/>
        <w:jc w:val="left"/>
        <w:textAlignment w:val="auto"/>
        <w:rPr>
          <w:rFonts w:hint="eastAsia" w:ascii="宋体" w:hAnsi="宋体" w:eastAsia="宋体" w:cs="宋体"/>
          <w:sz w:val="21"/>
          <w:szCs w:val="21"/>
        </w:rPr>
      </w:pPr>
      <w:r>
        <w:rPr>
          <w:rFonts w:hint="eastAsia" w:ascii="宋体" w:hAnsi="宋体" w:eastAsia="宋体" w:cs="宋体"/>
          <w:spacing w:val="-1"/>
          <w:w w:val="99"/>
          <w:sz w:val="21"/>
          <w:szCs w:val="21"/>
          <w:lang w:val="en-US" w:eastAsia="zh-CN"/>
        </w:rPr>
        <w:t xml:space="preserve">9 </w:t>
      </w:r>
      <w:r>
        <w:rPr>
          <w:rFonts w:hint="eastAsia" w:ascii="宋体" w:hAnsi="宋体" w:eastAsia="宋体" w:cs="宋体"/>
          <w:sz w:val="21"/>
          <w:szCs w:val="21"/>
          <w:lang w:val="en-US" w:eastAsia="en-US" w:bidi="ar-SA"/>
        </w:rPr>
        <w:t>《任务来源》在相应的来源前划“☑”。</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2"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国家计划：指正式列入国家计划项目；</w:t>
      </w:r>
    </w:p>
    <w:p>
      <w:pPr>
        <w:pStyle w:val="10"/>
        <w:keepNext w:val="0"/>
        <w:keepLines w:val="0"/>
        <w:pageBreakBefore w:val="0"/>
        <w:widowControl w:val="0"/>
        <w:numPr>
          <w:ilvl w:val="1"/>
          <w:numId w:val="6"/>
        </w:numPr>
        <w:tabs>
          <w:tab w:val="left" w:pos="890"/>
        </w:tabs>
        <w:kinsoku/>
        <w:wordWrap/>
        <w:overflowPunct/>
        <w:topLinePunct w:val="0"/>
        <w:bidi w:val="0"/>
        <w:adjustRightInd/>
        <w:snapToGrid/>
        <w:spacing w:before="192" w:after="0" w:line="500" w:lineRule="exact"/>
        <w:ind w:left="889" w:right="0" w:hanging="349"/>
        <w:jc w:val="left"/>
        <w:textAlignment w:val="auto"/>
        <w:rPr>
          <w:rFonts w:hint="eastAsia" w:ascii="宋体" w:hAnsi="宋体" w:eastAsia="宋体" w:cs="宋体"/>
          <w:sz w:val="21"/>
          <w:szCs w:val="21"/>
        </w:rPr>
      </w:pPr>
      <w:r>
        <w:rPr>
          <w:rFonts w:hint="eastAsia" w:ascii="宋体" w:hAnsi="宋体" w:eastAsia="宋体" w:cs="宋体"/>
          <w:sz w:val="21"/>
          <w:szCs w:val="21"/>
        </w:rPr>
        <w:t>部委计划：指国家计划以外，国务院各部委下达的任务；</w:t>
      </w:r>
    </w:p>
    <w:p>
      <w:pPr>
        <w:pStyle w:val="10"/>
        <w:keepNext w:val="0"/>
        <w:keepLines w:val="0"/>
        <w:pageBreakBefore w:val="0"/>
        <w:widowControl w:val="0"/>
        <w:numPr>
          <w:ilvl w:val="1"/>
          <w:numId w:val="6"/>
        </w:numPr>
        <w:tabs>
          <w:tab w:val="left" w:pos="890"/>
        </w:tabs>
        <w:kinsoku/>
        <w:wordWrap/>
        <w:overflowPunct/>
        <w:topLinePunct w:val="0"/>
        <w:bidi w:val="0"/>
        <w:adjustRightInd/>
        <w:snapToGrid/>
        <w:spacing w:before="189" w:after="0" w:line="500" w:lineRule="exact"/>
        <w:ind w:left="889" w:right="0" w:hanging="349"/>
        <w:jc w:val="left"/>
        <w:textAlignment w:val="auto"/>
        <w:rPr>
          <w:rFonts w:hint="eastAsia" w:ascii="宋体" w:hAnsi="宋体" w:eastAsia="宋体" w:cs="宋体"/>
          <w:sz w:val="21"/>
          <w:szCs w:val="21"/>
        </w:rPr>
      </w:pPr>
      <w:r>
        <w:rPr>
          <w:rFonts w:hint="eastAsia" w:ascii="宋体" w:hAnsi="宋体" w:eastAsia="宋体" w:cs="宋体"/>
          <w:sz w:val="21"/>
          <w:szCs w:val="21"/>
        </w:rPr>
        <w:t>省、自治区、直辖市计划指由省、自治区、直辖市或通过有关厅局下达的任务；</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2"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基金资助：指以国家基金形式资助的项目；</w:t>
      </w:r>
    </w:p>
    <w:p>
      <w:pPr>
        <w:pStyle w:val="10"/>
        <w:keepNext w:val="0"/>
        <w:keepLines w:val="0"/>
        <w:pageBreakBefore w:val="0"/>
        <w:widowControl w:val="0"/>
        <w:numPr>
          <w:ilvl w:val="1"/>
          <w:numId w:val="6"/>
        </w:numPr>
        <w:tabs>
          <w:tab w:val="left" w:pos="878"/>
        </w:tabs>
        <w:kinsoku/>
        <w:wordWrap/>
        <w:overflowPunct/>
        <w:topLinePunct w:val="0"/>
        <w:bidi w:val="0"/>
        <w:adjustRightInd/>
        <w:snapToGrid/>
        <w:spacing w:before="192" w:after="0" w:line="500" w:lineRule="exact"/>
        <w:ind w:left="877" w:right="0" w:hanging="337"/>
        <w:jc w:val="left"/>
        <w:textAlignment w:val="auto"/>
        <w:rPr>
          <w:rFonts w:hint="eastAsia" w:ascii="宋体" w:hAnsi="宋体" w:eastAsia="宋体" w:cs="宋体"/>
          <w:sz w:val="21"/>
          <w:szCs w:val="21"/>
        </w:rPr>
      </w:pPr>
      <w:r>
        <w:rPr>
          <w:rFonts w:hint="eastAsia" w:ascii="宋体" w:hAnsi="宋体" w:eastAsia="宋体" w:cs="宋体"/>
          <w:sz w:val="21"/>
          <w:szCs w:val="21"/>
        </w:rPr>
        <w:t>国际合作：指由外国单位或个人委托或共同研究、开发的项目；</w:t>
      </w:r>
    </w:p>
    <w:p>
      <w:pPr>
        <w:pStyle w:val="10"/>
        <w:keepNext w:val="0"/>
        <w:keepLines w:val="0"/>
        <w:pageBreakBefore w:val="0"/>
        <w:widowControl w:val="0"/>
        <w:numPr>
          <w:ilvl w:val="1"/>
          <w:numId w:val="6"/>
        </w:numPr>
        <w:tabs>
          <w:tab w:val="left" w:pos="866"/>
        </w:tabs>
        <w:kinsoku/>
        <w:wordWrap/>
        <w:overflowPunct/>
        <w:topLinePunct w:val="0"/>
        <w:bidi w:val="0"/>
        <w:adjustRightInd/>
        <w:snapToGrid/>
        <w:spacing w:before="189" w:after="0" w:line="500" w:lineRule="exact"/>
        <w:ind w:left="865" w:right="0" w:hanging="325"/>
        <w:jc w:val="left"/>
        <w:textAlignment w:val="auto"/>
        <w:rPr>
          <w:rFonts w:hint="eastAsia" w:ascii="宋体" w:hAnsi="宋体" w:eastAsia="宋体" w:cs="宋体"/>
          <w:sz w:val="21"/>
          <w:szCs w:val="21"/>
        </w:rPr>
      </w:pPr>
      <w:r>
        <w:rPr>
          <w:rFonts w:hint="eastAsia" w:ascii="宋体" w:hAnsi="宋体" w:eastAsia="宋体" w:cs="宋体"/>
          <w:sz w:val="21"/>
          <w:szCs w:val="21"/>
        </w:rPr>
        <w:t>其它单位委托：指各种企事业单位委托的项目；</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2"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自选：指本基层单位提出或批准的，占用本职工作时间研究开发的项目；</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1" w:after="0" w:line="500" w:lineRule="exact"/>
        <w:ind w:left="120" w:right="279" w:firstLine="420"/>
        <w:jc w:val="left"/>
        <w:textAlignment w:val="auto"/>
        <w:rPr>
          <w:rFonts w:hint="eastAsia" w:ascii="宋体" w:hAnsi="宋体" w:eastAsia="宋体" w:cs="宋体"/>
          <w:sz w:val="21"/>
          <w:szCs w:val="21"/>
        </w:rPr>
      </w:pPr>
      <w:r>
        <w:rPr>
          <w:rFonts w:hint="eastAsia" w:ascii="宋体" w:hAnsi="宋体" w:eastAsia="宋体" w:cs="宋体"/>
          <w:spacing w:val="-5"/>
          <w:sz w:val="21"/>
          <w:szCs w:val="21"/>
        </w:rPr>
        <w:t>非职务：指非本单位任务，不利用本单位物质条件和时间所完成与本职位无关的或者无正式工作单位的研究开发项目；</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5" w:after="0" w:line="500" w:lineRule="exact"/>
        <w:ind w:left="540" w:leftChars="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10 </w:t>
      </w:r>
      <w:r>
        <w:rPr>
          <w:rFonts w:hint="eastAsia" w:ascii="宋体" w:hAnsi="宋体" w:eastAsia="宋体" w:cs="宋体"/>
          <w:sz w:val="21"/>
          <w:szCs w:val="21"/>
        </w:rPr>
        <w:t>《计划（基金）名称和编号》指上述各类的研究开发项目列入计划的名称和编号。</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5" w:after="0" w:line="500" w:lineRule="exact"/>
        <w:ind w:left="540" w:leftChars="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11 </w:t>
      </w:r>
      <w:r>
        <w:rPr>
          <w:rFonts w:hint="eastAsia" w:ascii="宋体" w:hAnsi="宋体" w:eastAsia="宋体" w:cs="宋体"/>
          <w:sz w:val="21"/>
          <w:szCs w:val="21"/>
        </w:rPr>
        <w:t>《授权发明专利（项</w:t>
      </w:r>
      <w:r>
        <w:rPr>
          <w:rFonts w:hint="eastAsia" w:ascii="宋体" w:hAnsi="宋体" w:eastAsia="宋体" w:cs="宋体"/>
          <w:spacing w:val="-106"/>
          <w:sz w:val="21"/>
          <w:szCs w:val="21"/>
        </w:rPr>
        <w:t>）</w:t>
      </w:r>
      <w:r>
        <w:rPr>
          <w:rFonts w:hint="eastAsia" w:ascii="宋体" w:hAnsi="宋体" w:eastAsia="宋体" w:cs="宋体"/>
          <w:spacing w:val="-20"/>
          <w:sz w:val="21"/>
          <w:szCs w:val="21"/>
        </w:rPr>
        <w:t>》、《授权的其他知识产权</w:t>
      </w:r>
      <w:r>
        <w:rPr>
          <w:rFonts w:hint="eastAsia" w:ascii="宋体" w:hAnsi="宋体" w:eastAsia="宋体" w:cs="宋体"/>
          <w:sz w:val="21"/>
          <w:szCs w:val="21"/>
        </w:rPr>
        <w:t>（项</w:t>
      </w:r>
      <w:r>
        <w:rPr>
          <w:rFonts w:hint="eastAsia" w:ascii="宋体" w:hAnsi="宋体" w:eastAsia="宋体" w:cs="宋体"/>
          <w:spacing w:val="-104"/>
          <w:sz w:val="21"/>
          <w:szCs w:val="21"/>
        </w:rPr>
        <w:t>）</w:t>
      </w:r>
      <w:r>
        <w:rPr>
          <w:rFonts w:hint="eastAsia" w:ascii="宋体" w:hAnsi="宋体" w:eastAsia="宋体" w:cs="宋体"/>
          <w:sz w:val="21"/>
          <w:szCs w:val="21"/>
        </w:rPr>
        <w:t>》指填写本项目所获得的授权发明专利项数与授权的其他知识产权项数。</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4" w:after="0" w:line="500" w:lineRule="exact"/>
        <w:ind w:left="540" w:leftChars="0" w:right="174" w:rightChars="0"/>
        <w:jc w:val="left"/>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12 本年度是否已申报其他奖项：填入申报其他奖项完整名称，如无填无。</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4" w:after="0" w:line="500" w:lineRule="exact"/>
        <w:ind w:left="540" w:leftChars="0" w:right="174" w:rightChars="0"/>
        <w:jc w:val="left"/>
        <w:textAlignment w:val="auto"/>
        <w:rPr>
          <w:rFonts w:hint="eastAsia" w:ascii="宋体" w:hAnsi="宋体" w:eastAsia="宋体" w:cs="宋体"/>
          <w:sz w:val="21"/>
          <w:szCs w:val="21"/>
        </w:rPr>
      </w:pPr>
      <w:r>
        <w:rPr>
          <w:rFonts w:hint="eastAsia" w:ascii="宋体" w:hAnsi="宋体" w:eastAsia="宋体" w:cs="宋体"/>
          <w:spacing w:val="-6"/>
          <w:sz w:val="21"/>
          <w:szCs w:val="21"/>
          <w:lang w:val="en-US" w:eastAsia="zh-CN"/>
        </w:rPr>
        <w:t xml:space="preserve">13 </w:t>
      </w:r>
      <w:r>
        <w:rPr>
          <w:rFonts w:hint="eastAsia" w:ascii="宋体" w:hAnsi="宋体" w:eastAsia="宋体" w:cs="宋体"/>
          <w:spacing w:val="-6"/>
          <w:sz w:val="21"/>
          <w:szCs w:val="21"/>
        </w:rPr>
        <w:t>《项目起止时间》起始时间指立项研究、开始研制日期，完成时间指项目通过验收、鉴定或投产日期。</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0" w:after="0" w:line="500" w:lineRule="exact"/>
        <w:ind w:left="540" w:leftChars="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14 </w:t>
      </w:r>
      <w:r>
        <w:rPr>
          <w:rFonts w:hint="eastAsia" w:ascii="宋体" w:hAnsi="宋体" w:eastAsia="宋体" w:cs="宋体"/>
          <w:sz w:val="21"/>
          <w:szCs w:val="21"/>
        </w:rPr>
        <w:t>《联系人及电话、邮箱》指由负责填写申报单位指定的联系人、电话与电子邮箱。</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0" w:after="0" w:line="500" w:lineRule="exact"/>
        <w:ind w:left="540" w:leftChars="0" w:right="0" w:rightChars="0"/>
        <w:jc w:val="left"/>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 xml:space="preserve">15 </w:t>
      </w:r>
      <w:r>
        <w:rPr>
          <w:rFonts w:hint="eastAsia" w:ascii="宋体" w:hAnsi="宋体" w:eastAsia="宋体" w:cs="宋体"/>
          <w:sz w:val="21"/>
          <w:szCs w:val="21"/>
        </w:rPr>
        <w:t>《填报时间》指填写或上报《申报书》的</w:t>
      </w:r>
      <w:r>
        <w:rPr>
          <w:rFonts w:hint="eastAsia" w:ascii="宋体" w:hAnsi="宋体" w:eastAsia="宋体" w:cs="宋体"/>
          <w:sz w:val="21"/>
          <w:szCs w:val="21"/>
          <w:lang w:eastAsia="zh-CN"/>
        </w:rPr>
        <w:t>日期。</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192" w:after="0" w:line="500" w:lineRule="exact"/>
        <w:ind w:left="540" w:leftChars="0" w:right="3440" w:rightChars="0"/>
        <w:jc w:val="left"/>
        <w:textAlignment w:val="auto"/>
        <w:rPr>
          <w:rFonts w:hint="eastAsia" w:ascii="宋体" w:hAnsi="宋体" w:eastAsia="宋体" w:cs="宋体"/>
          <w:b/>
          <w:sz w:val="21"/>
          <w:szCs w:val="21"/>
        </w:rPr>
      </w:pPr>
      <w:r>
        <w:rPr>
          <w:rFonts w:hint="eastAsia" w:ascii="宋体" w:hAnsi="宋体" w:eastAsia="宋体" w:cs="宋体"/>
          <w:b/>
          <w:sz w:val="21"/>
          <w:szCs w:val="21"/>
        </w:rPr>
        <w:t>二、成果简介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《成果简介》</w:t>
      </w:r>
      <w:r>
        <w:rPr>
          <w:rFonts w:hint="eastAsia" w:ascii="宋体" w:hAnsi="宋体" w:eastAsia="宋体" w:cs="宋体"/>
          <w:sz w:val="21"/>
          <w:szCs w:val="21"/>
          <w:lang w:val="en-US" w:eastAsia="zh-CN"/>
        </w:rPr>
        <w:t>是向国内外公开宣传、介绍本项目的资料，要求按栏目内的提要，简明扼要地介绍，同时不泄露项目的核心技术，字数不应超过800字。</w:t>
      </w:r>
    </w:p>
    <w:p>
      <w:pPr>
        <w:keepNext w:val="0"/>
        <w:keepLines w:val="0"/>
        <w:pageBreakBefore w:val="0"/>
        <w:widowControl w:val="0"/>
        <w:kinsoku/>
        <w:wordWrap/>
        <w:overflowPunct/>
        <w:topLinePunct w:val="0"/>
        <w:bidi w:val="0"/>
        <w:adjustRightInd/>
        <w:snapToGrid/>
        <w:spacing w:before="94" w:line="500" w:lineRule="exact"/>
        <w:ind w:left="563" w:leftChars="256" w:right="4806" w:firstLine="25" w:firstLineChars="12"/>
        <w:jc w:val="left"/>
        <w:textAlignment w:val="auto"/>
        <w:rPr>
          <w:rFonts w:hint="eastAsia" w:ascii="宋体" w:hAnsi="宋体" w:eastAsia="宋体" w:cs="宋体"/>
          <w:b/>
          <w:sz w:val="21"/>
          <w:szCs w:val="21"/>
        </w:rPr>
      </w:pPr>
      <w:bookmarkStart w:id="11" w:name="三、成果详细内容"/>
      <w:bookmarkEnd w:id="11"/>
      <w:r>
        <w:rPr>
          <w:rFonts w:hint="eastAsia" w:ascii="宋体" w:hAnsi="宋体" w:eastAsia="宋体" w:cs="宋体"/>
          <w:b/>
          <w:sz w:val="21"/>
          <w:szCs w:val="21"/>
        </w:rPr>
        <w:t>三、成果详细内容</w:t>
      </w:r>
    </w:p>
    <w:p>
      <w:pPr>
        <w:pStyle w:val="6"/>
        <w:keepNext w:val="0"/>
        <w:keepLines w:val="0"/>
        <w:pageBreakBefore w:val="0"/>
        <w:widowControl w:val="0"/>
        <w:kinsoku/>
        <w:wordWrap/>
        <w:overflowPunct/>
        <w:topLinePunct w:val="0"/>
        <w:bidi w:val="0"/>
        <w:adjustRightInd/>
        <w:snapToGrid/>
        <w:spacing w:line="500" w:lineRule="exact"/>
        <w:ind w:left="120" w:right="279" w:firstLine="420"/>
        <w:jc w:val="both"/>
        <w:textAlignment w:val="auto"/>
        <w:rPr>
          <w:rFonts w:hint="eastAsia" w:ascii="宋体" w:hAnsi="宋体" w:eastAsia="宋体" w:cs="宋体"/>
          <w:sz w:val="21"/>
          <w:szCs w:val="21"/>
          <w:lang w:val="en-US" w:eastAsia="en-US" w:bidi="ar-SA"/>
        </w:rPr>
      </w:pPr>
      <w:r>
        <w:rPr>
          <w:rFonts w:hint="eastAsia" w:ascii="宋体" w:hAnsi="宋体" w:eastAsia="宋体" w:cs="宋体"/>
          <w:sz w:val="21"/>
          <w:szCs w:val="21"/>
          <w:lang w:val="en-US" w:eastAsia="en-US" w:bidi="ar-SA"/>
        </w:rPr>
        <w:t>《成果详细内容》应当按照相应的栏目内容及本说明的有关要求，详实、准确、全面地填写，必要的图示须就近插入相应的正文中。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bookmarkStart w:id="12" w:name="四、本项目曾获科技奖励情况"/>
      <w:bookmarkEnd w:id="12"/>
      <w:r>
        <w:rPr>
          <w:rFonts w:hint="eastAsia" w:ascii="宋体" w:hAnsi="宋体" w:eastAsia="宋体" w:cs="宋体"/>
          <w:b/>
          <w:bCs/>
          <w:sz w:val="21"/>
          <w:szCs w:val="21"/>
          <w:lang w:val="en-US" w:eastAsia="zh-CN"/>
        </w:rPr>
        <w:t>1．《立项背景》</w:t>
      </w:r>
      <w:r>
        <w:rPr>
          <w:rFonts w:hint="eastAsia" w:ascii="宋体" w:hAnsi="宋体" w:eastAsia="宋体" w:cs="宋体"/>
          <w:sz w:val="21"/>
          <w:szCs w:val="21"/>
          <w:lang w:val="en-US" w:eastAsia="zh-CN"/>
        </w:rPr>
        <w:t>简明扼要地概述立项时国内外相关科学技术状况，主要技术经济指标，尚待解决的问题及立项目的，不超过800字。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2．《详细科学技术内容》</w:t>
      </w:r>
      <w:r>
        <w:rPr>
          <w:rFonts w:hint="eastAsia" w:ascii="宋体" w:hAnsi="宋体" w:eastAsia="宋体" w:cs="宋体"/>
          <w:sz w:val="21"/>
          <w:szCs w:val="21"/>
          <w:lang w:val="en-US" w:eastAsia="zh-CN"/>
        </w:rPr>
        <w:t>是考核、评价该成果是否符合授奖条件的主要依据，因此，凡涉及该项技术实质内容的说明、论证及实验结果等，均应直接叙述，一般不应采取见**附件的表达形式。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本栏目根据科学技术项目的特点，按所申报类型叙述：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基础研究和应用基础研究类从以下方面叙述：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（1）总体思路。指解决该项科学研究的总体构思，利用什么新思想、新研究方法，继承已有科学技术成果的长处，克服、解决其不足，创造出什么样的新成就。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研究成果。重要的是写明主要学术观点，着重在安全科学理论上的研究创见。应详细写明利用哪些新理论、提出什么样的新理论、新观点，研究及实验论证过程中的新方法以及所采取的具体措施。研究方法的创新以及综合分析上的创造成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详细写明在国内外何类何种学术刊物上发表及被他人正面引用情况，以及在学科发展上所起的推动作用和意义等。同时须列出主要论著目录（不超过20篇，论文包括作者、出版年份、题名、刊名、卷期页；专著包括作者、出版年份、书名、出版者、页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技术研究与开发类从以下方面叙述：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（1）总体思路。应简要阐述针对立项目的，利用什么新思想、新技术、新方法，来解决什么样的技术问题，创造出什么样的新成果。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（2）技术方案与创新成果。应详细写明具体技术方案和实施步骤，应用了哪些理论、技术和方法，在技术开发过程中，攻克了哪些关键技术，在技术上有哪些创新，取得了哪些创新成果。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（3）实施效果。应简要阐述该项技术的应用范围及推广情况。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技术应用与推广类从以下方面叙述：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（1）总体思路。利用什么新思想、新方法，对什么样的科技成果进行引进、应用、推广和实施产业化，取得什么样的新成果。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（2）技术方案与创新成果。应详细阐述具体实施方案和步骤，在企业技术改造（或引进、吸收）以及新技术推广及产业化过程中，攻克了哪些关键技术，在技术上有哪些创新，取得了哪些创新成果。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突出技术创新、成果产业化的程度，对本行业产业结构优化升级和实现行业技术跨越的促进作用；突出研究方法和手段上的创新，在本行业中的推广应用情况以及对促进社会科技进步的作用；突出在企业技术改造中（或引进、吸收）的难度，技术创新程度、战略重要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软科学类从以下方面叙述：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（1）总体思路。应简要阐述针对立项目的，利用什么新思想、新理论、新技术、新方法，来解决什么样的技术问题，创造出什么样的新成果，提出了什么样的新政策。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研究与创新成果。应详细阐述应用了哪些理论、技术和方法，在制定技术法规、标准过程中，攻克了哪些关键技术，提出了哪些政策、技术指标和建设性意见，在技术上和管理理论上有哪些创新，取得了哪些创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简要阐述该技术法规、标准、著作和软科学项目的应用范围及推广情况，对推动安全生产决策科学化和管理现代化中发挥的作用。其中，“著作”应详细写明在国内外何类何种学术刊物上发表及被他人正面引用情况，以及在安全科技发展上所起的推动作用和意义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重大工程安全类从以下方面叙述：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（1）总体思路。利用什么新思想、新方法，对什么样的重大工程实施安全建设工作，取得什么样的新成果。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（2）技术方案与创新成果。应详细阐述具体实施方案和步骤，在重大工程建设过程中，攻克了哪些安全关键技术，在技术上有哪些创新，取得了哪些创新成果。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（3）实施效果。应突出实施效果、技术创新程度，突出在重大工程中实施安全建设的难度，及战略重要性。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w:t>
      </w:r>
      <w:r>
        <w:rPr>
          <w:rFonts w:hint="eastAsia" w:cs="宋体"/>
          <w:b/>
          <w:bCs/>
          <w:color w:val="auto"/>
          <w:sz w:val="21"/>
          <w:szCs w:val="21"/>
          <w:lang w:val="en-US" w:eastAsia="zh-CN"/>
        </w:rPr>
        <w:t>项目研制报告</w:t>
      </w:r>
      <w:r>
        <w:rPr>
          <w:rFonts w:hint="eastAsia" w:ascii="宋体" w:hAnsi="宋体" w:eastAsia="宋体" w:cs="宋体"/>
          <w:b/>
          <w:bCs/>
          <w:color w:val="auto"/>
          <w:sz w:val="21"/>
          <w:szCs w:val="21"/>
          <w:lang w:val="en-US" w:eastAsia="zh-CN"/>
        </w:rPr>
        <w:t>》</w:t>
      </w:r>
      <w:r>
        <w:rPr>
          <w:rFonts w:hint="eastAsia" w:ascii="宋体" w:hAnsi="宋体" w:eastAsia="宋体" w:cs="宋体"/>
          <w:b w:val="0"/>
          <w:bCs w:val="0"/>
          <w:color w:val="auto"/>
          <w:sz w:val="21"/>
          <w:szCs w:val="21"/>
          <w:lang w:val="en-US" w:eastAsia="zh-CN"/>
        </w:rPr>
        <w:t>主要是介绍项目的背景，解决的问题，材料方法，结果与分析，结论即解决了什么问题，产生了什么结果</w:t>
      </w:r>
      <w:r>
        <w:rPr>
          <w:rFonts w:hint="eastAsia" w:ascii="宋体" w:hAnsi="宋体" w:eastAsia="宋体" w:cs="宋体"/>
          <w:sz w:val="21"/>
          <w:szCs w:val="21"/>
          <w:lang w:val="en-US" w:eastAsia="zh-CN"/>
        </w:rPr>
        <w:t>等，均应直接叙述，一般不应采取见**附件的表达形式。</w:t>
      </w:r>
      <w:bookmarkStart w:id="17" w:name="_GoBack"/>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cs="宋体"/>
          <w:b/>
          <w:bCs/>
          <w:sz w:val="21"/>
          <w:szCs w:val="21"/>
          <w:lang w:val="en-US" w:eastAsia="zh-CN"/>
        </w:rPr>
        <w:t>4</w:t>
      </w:r>
      <w:r>
        <w:rPr>
          <w:rFonts w:hint="eastAsia" w:ascii="宋体" w:hAnsi="宋体" w:eastAsia="宋体" w:cs="宋体"/>
          <w:b/>
          <w:bCs/>
          <w:sz w:val="21"/>
          <w:szCs w:val="21"/>
          <w:lang w:val="en-US" w:eastAsia="zh-CN"/>
        </w:rPr>
        <w:t>．《创新点》</w:t>
      </w:r>
      <w:r>
        <w:rPr>
          <w:rFonts w:hint="eastAsia" w:ascii="宋体" w:hAnsi="宋体" w:eastAsia="宋体" w:cs="宋体"/>
          <w:sz w:val="21"/>
          <w:szCs w:val="21"/>
          <w:lang w:val="en-US" w:eastAsia="zh-CN"/>
        </w:rPr>
        <w:t>是项目和申报书的核心部分，也是审查项目、处理争议的关键依据。“创新点”是项目详细内容在创新性方面的归纳与提炼，应简明、准确、完整地阐述，无须用抽象形容词。每个发现、发明及创新点的提出须是相对独立存在的，不超过800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基础研究和应用基础研究类成果的创新点是指</w:t>
      </w:r>
      <w:r>
        <w:rPr>
          <w:rFonts w:hint="eastAsia" w:ascii="宋体" w:hAnsi="宋体" w:eastAsia="宋体" w:cs="宋体"/>
          <w:sz w:val="21"/>
          <w:szCs w:val="21"/>
          <w:lang w:val="en-US" w:eastAsia="zh-CN"/>
        </w:rPr>
        <w:t>：阐明在安全生产技术领域中自然现象规律的新认识，科学理论、学说上的创见；原理、机理的进一步阐明；通过基础数据的科学积累总结出的规律性新认识以及研究方法手段上的创新等。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技术研究与开发类成果的创新点是指：</w:t>
      </w:r>
      <w:r>
        <w:rPr>
          <w:rFonts w:hint="eastAsia" w:ascii="宋体" w:hAnsi="宋体" w:eastAsia="宋体" w:cs="宋体"/>
          <w:sz w:val="21"/>
          <w:szCs w:val="21"/>
          <w:lang w:val="en-US" w:eastAsia="zh-CN"/>
        </w:rPr>
        <w:t>在安全生产技术领域中创造性的关键技术，以及新工艺、新材料、新产品和技术发明。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技术应用与推广类成果的创新点是指：</w:t>
      </w:r>
      <w:r>
        <w:rPr>
          <w:rFonts w:hint="eastAsia" w:ascii="宋体" w:hAnsi="宋体" w:eastAsia="宋体" w:cs="宋体"/>
          <w:sz w:val="21"/>
          <w:szCs w:val="21"/>
          <w:lang w:val="en-US" w:eastAsia="zh-CN"/>
        </w:rPr>
        <w:t>在企业技术改造（或引进、吸收）中或在技术应用、推广、产业化中做出的创造性贡献和解决的关键技术难点。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软科学类成果的创新点是指：</w:t>
      </w:r>
      <w:r>
        <w:rPr>
          <w:rFonts w:hint="eastAsia" w:ascii="宋体" w:hAnsi="宋体" w:eastAsia="宋体" w:cs="宋体"/>
          <w:sz w:val="21"/>
          <w:szCs w:val="21"/>
          <w:lang w:val="en-US" w:eastAsia="zh-CN"/>
        </w:rPr>
        <w:t>在促进安全生产决策科学化、安全管理现代化中，提出的重要的新技术法规、标准、政策等，以及通过著作方式提出的安全生产技术领域中重大技术难点和新理论、新方法。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重大工程安全类成果的创新点是指：</w:t>
      </w:r>
      <w:r>
        <w:rPr>
          <w:rFonts w:hint="eastAsia" w:ascii="宋体" w:hAnsi="宋体" w:eastAsia="宋体" w:cs="宋体"/>
          <w:sz w:val="21"/>
          <w:szCs w:val="21"/>
          <w:lang w:val="en-US" w:eastAsia="zh-CN"/>
        </w:rPr>
        <w:t>在重大工程安全建设中做出的创造性贡献和解决的关键技术难点。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cs="宋体"/>
          <w:b/>
          <w:bCs/>
          <w:sz w:val="21"/>
          <w:szCs w:val="21"/>
          <w:lang w:val="en-US" w:eastAsia="zh-CN"/>
        </w:rPr>
        <w:t>5</w:t>
      </w:r>
      <w:r>
        <w:rPr>
          <w:rFonts w:hint="eastAsia" w:ascii="宋体" w:hAnsi="宋体" w:eastAsia="宋体" w:cs="宋体"/>
          <w:b/>
          <w:bCs/>
          <w:sz w:val="21"/>
          <w:szCs w:val="21"/>
          <w:lang w:val="en-US" w:eastAsia="zh-CN"/>
        </w:rPr>
        <w:t>．《与当前国内外同类研究、同类技术的综合比较》</w:t>
      </w:r>
      <w:r>
        <w:rPr>
          <w:rFonts w:hint="eastAsia" w:ascii="宋体" w:hAnsi="宋体" w:eastAsia="宋体" w:cs="宋体"/>
          <w:sz w:val="21"/>
          <w:szCs w:val="21"/>
          <w:lang w:val="en-US" w:eastAsia="zh-CN"/>
        </w:rPr>
        <w:t>，应就申报项目的总体科学技术水平、主要技术经济指标同当前的国内外最先进的同类研究和同类技术，以数据或图表方式进行全面比较，加以综合叙述，并指出存在的问题及改进措施，不超过800字。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cs="宋体"/>
          <w:b/>
          <w:bCs/>
          <w:sz w:val="21"/>
          <w:szCs w:val="21"/>
          <w:lang w:val="en-US" w:eastAsia="zh-CN"/>
        </w:rPr>
        <w:t>6</w:t>
      </w:r>
      <w:r>
        <w:rPr>
          <w:rFonts w:hint="eastAsia" w:ascii="宋体" w:hAnsi="宋体" w:eastAsia="宋体" w:cs="宋体"/>
          <w:b/>
          <w:bCs/>
          <w:sz w:val="21"/>
          <w:szCs w:val="21"/>
          <w:lang w:val="en-US" w:eastAsia="zh-CN"/>
        </w:rPr>
        <w:t>．《应用情况》</w:t>
      </w:r>
      <w:r>
        <w:rPr>
          <w:rFonts w:hint="eastAsia" w:ascii="宋体" w:hAnsi="宋体" w:eastAsia="宋体" w:cs="宋体"/>
          <w:sz w:val="21"/>
          <w:szCs w:val="21"/>
          <w:lang w:val="en-US" w:eastAsia="zh-CN"/>
        </w:rPr>
        <w:t>基础研究类和软科学类的项目应就该项目的科学结论、在国内外公开发行的科技书刊中的评价及引用情况进行阐述。技术开发类和技术推广与创新类项目应就项目的应用、推广情况及预期应用前景进行阐述，不超过800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cs="宋体"/>
          <w:b/>
          <w:bCs/>
          <w:sz w:val="21"/>
          <w:szCs w:val="21"/>
          <w:lang w:val="en-US" w:eastAsia="zh-CN"/>
        </w:rPr>
        <w:t>7</w:t>
      </w:r>
      <w:r>
        <w:rPr>
          <w:rFonts w:hint="eastAsia" w:ascii="宋体" w:hAnsi="宋体" w:eastAsia="宋体" w:cs="宋体"/>
          <w:b/>
          <w:bCs/>
          <w:sz w:val="21"/>
          <w:szCs w:val="21"/>
          <w:lang w:val="en-US" w:eastAsia="zh-CN"/>
        </w:rPr>
        <w:t>．《经济、社会效益情况表》</w:t>
      </w:r>
      <w:r>
        <w:rPr>
          <w:rFonts w:hint="eastAsia" w:ascii="宋体" w:hAnsi="宋体" w:eastAsia="宋体" w:cs="宋体"/>
          <w:sz w:val="21"/>
          <w:szCs w:val="21"/>
          <w:lang w:val="en-US" w:eastAsia="zh-CN"/>
        </w:rPr>
        <w:t>栏中填写的数字应以主要生产、应用单位财务部门核准的数额为基本依据，只填写在申报前三年期间取得的新增直接效益。基础与应用基础类项目若无经济效益可填零。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rPr>
      </w:pPr>
      <w:r>
        <w:rPr>
          <w:rFonts w:hint="eastAsia" w:cs="宋体"/>
          <w:b/>
          <w:bCs/>
          <w:sz w:val="21"/>
          <w:szCs w:val="21"/>
          <w:lang w:val="en-US" w:eastAsia="zh-CN"/>
        </w:rPr>
        <w:t>8</w:t>
      </w:r>
      <w:r>
        <w:rPr>
          <w:rFonts w:hint="eastAsia" w:ascii="宋体" w:hAnsi="宋体" w:eastAsia="宋体" w:cs="宋体"/>
          <w:b/>
          <w:bCs/>
          <w:sz w:val="21"/>
          <w:szCs w:val="21"/>
          <w:lang w:val="en-US" w:eastAsia="zh-CN"/>
        </w:rPr>
        <w:t>．《社会效益情况表》</w:t>
      </w:r>
      <w:r>
        <w:rPr>
          <w:rFonts w:hint="eastAsia" w:ascii="宋体" w:hAnsi="宋体" w:eastAsia="宋体" w:cs="宋体"/>
          <w:sz w:val="21"/>
          <w:szCs w:val="21"/>
          <w:lang w:val="en-US" w:eastAsia="zh-CN"/>
        </w:rPr>
        <w:t>是指项目在推动科学技术进步，保障国家和社会安全，改善人民物质、文化、生活及健康水平等方面所起的作用，应扼要做出说明。</w:t>
      </w:r>
    </w:p>
    <w:p>
      <w:pPr>
        <w:pStyle w:val="5"/>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eastAsia="宋体" w:cs="宋体"/>
          <w:b/>
          <w:sz w:val="21"/>
          <w:szCs w:val="21"/>
        </w:rPr>
      </w:pPr>
      <w:r>
        <w:rPr>
          <w:rFonts w:hint="eastAsia" w:ascii="宋体" w:hAnsi="宋体" w:eastAsia="宋体" w:cs="宋体"/>
          <w:sz w:val="21"/>
          <w:szCs w:val="21"/>
        </w:rPr>
        <w:t>四、本项目曾获科技奖励情况</w:t>
      </w:r>
    </w:p>
    <w:p>
      <w:pPr>
        <w:pStyle w:val="6"/>
        <w:keepNext w:val="0"/>
        <w:keepLines w:val="0"/>
        <w:pageBreakBefore w:val="0"/>
        <w:widowControl w:val="0"/>
        <w:kinsoku/>
        <w:wordWrap/>
        <w:overflowPunct/>
        <w:topLinePunct w:val="0"/>
        <w:bidi w:val="0"/>
        <w:adjustRightInd/>
        <w:snapToGrid/>
        <w:spacing w:before="1" w:line="500" w:lineRule="exact"/>
        <w:ind w:right="142"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《本项目曾获科技奖励情况》应填写获得国家、省、部等的科技奖励情况，如无填无。</w:t>
      </w:r>
    </w:p>
    <w:p>
      <w:pPr>
        <w:keepNext w:val="0"/>
        <w:keepLines w:val="0"/>
        <w:pageBreakBefore w:val="0"/>
        <w:widowControl w:val="0"/>
        <w:kinsoku/>
        <w:wordWrap/>
        <w:overflowPunct/>
        <w:topLinePunct w:val="0"/>
        <w:bidi w:val="0"/>
        <w:adjustRightInd/>
        <w:snapToGrid/>
        <w:spacing w:before="0" w:line="500" w:lineRule="exact"/>
        <w:ind w:left="532" w:right="2706" w:firstLine="7"/>
        <w:jc w:val="left"/>
        <w:textAlignment w:val="auto"/>
        <w:rPr>
          <w:rFonts w:hint="eastAsia" w:ascii="宋体" w:hAnsi="宋体" w:eastAsia="宋体" w:cs="宋体"/>
          <w:b/>
          <w:sz w:val="21"/>
          <w:szCs w:val="21"/>
        </w:rPr>
      </w:pPr>
      <w:r>
        <w:rPr>
          <w:rFonts w:hint="eastAsia" w:ascii="宋体" w:hAnsi="宋体" w:eastAsia="宋体" w:cs="宋体"/>
          <w:b/>
          <w:sz w:val="21"/>
          <w:szCs w:val="21"/>
        </w:rPr>
        <w:t>五、申请、获得专利情况表</w:t>
      </w:r>
    </w:p>
    <w:p>
      <w:pPr>
        <w:pStyle w:val="6"/>
        <w:keepNext w:val="0"/>
        <w:keepLines w:val="0"/>
        <w:pageBreakBefore w:val="0"/>
        <w:widowControl w:val="0"/>
        <w:kinsoku/>
        <w:wordWrap/>
        <w:overflowPunct/>
        <w:topLinePunct w:val="0"/>
        <w:bidi w:val="0"/>
        <w:adjustRightInd/>
        <w:snapToGrid/>
        <w:spacing w:before="1" w:line="500" w:lineRule="exact"/>
        <w:ind w:right="142"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《申报、获得专利情况表》应包括申报项目中所含的全部专利申报情况及已获得的国内外专利，</w:t>
      </w:r>
      <w:r>
        <w:rPr>
          <w:rFonts w:hint="eastAsia" w:ascii="宋体" w:hAnsi="宋体" w:eastAsia="宋体" w:cs="宋体"/>
          <w:sz w:val="21"/>
          <w:szCs w:val="21"/>
          <w:lang w:val="en-US" w:eastAsia="zh-CN"/>
        </w:rPr>
        <w:t>如无填无</w:t>
      </w:r>
      <w:r>
        <w:rPr>
          <w:rFonts w:hint="eastAsia" w:ascii="宋体" w:hAnsi="宋体" w:eastAsia="宋体" w:cs="宋体"/>
          <w:sz w:val="21"/>
          <w:szCs w:val="21"/>
          <w:lang w:val="en-US" w:eastAsia="zh-CN" w:bidi="ar-SA"/>
        </w:rPr>
        <w:t>。</w:t>
      </w:r>
    </w:p>
    <w:p>
      <w:pPr>
        <w:pStyle w:val="5"/>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eastAsia="宋体" w:cs="宋体"/>
          <w:b/>
          <w:sz w:val="21"/>
          <w:szCs w:val="21"/>
        </w:rPr>
      </w:pPr>
      <w:bookmarkStart w:id="13" w:name="六、主要完成人情况表"/>
      <w:bookmarkEnd w:id="13"/>
      <w:r>
        <w:rPr>
          <w:rFonts w:hint="eastAsia" w:ascii="宋体" w:hAnsi="宋体" w:eastAsia="宋体" w:cs="宋体"/>
          <w:sz w:val="21"/>
          <w:szCs w:val="21"/>
        </w:rPr>
        <w:t>六、主要完成人情况表</w:t>
      </w:r>
    </w:p>
    <w:p>
      <w:pPr>
        <w:pStyle w:val="6"/>
        <w:keepNext w:val="0"/>
        <w:keepLines w:val="0"/>
        <w:pageBreakBefore w:val="0"/>
        <w:widowControl w:val="0"/>
        <w:kinsoku/>
        <w:wordWrap/>
        <w:overflowPunct/>
        <w:topLinePunct w:val="0"/>
        <w:bidi w:val="0"/>
        <w:adjustRightInd/>
        <w:snapToGrid/>
        <w:spacing w:line="500" w:lineRule="exact"/>
        <w:ind w:left="120" w:right="279" w:firstLine="420"/>
        <w:textAlignment w:val="auto"/>
        <w:rPr>
          <w:rFonts w:hint="eastAsia" w:ascii="宋体" w:hAnsi="宋体" w:eastAsia="宋体" w:cs="宋体"/>
          <w:sz w:val="21"/>
          <w:szCs w:val="21"/>
        </w:rPr>
      </w:pPr>
      <w:r>
        <w:rPr>
          <w:rFonts w:hint="eastAsia" w:ascii="宋体" w:hAnsi="宋体" w:eastAsia="宋体" w:cs="宋体"/>
          <w:spacing w:val="-7"/>
          <w:sz w:val="21"/>
          <w:szCs w:val="21"/>
        </w:rPr>
        <w:t>《主要完成人情况表》此表是核实完成人是否具备获奖条件的重要依据，应按表格要求  逐项填写，认真阅读声明后，主要完成人签名并加盖单位公章。</w:t>
      </w:r>
    </w:p>
    <w:p>
      <w:pPr>
        <w:pStyle w:val="6"/>
        <w:keepNext w:val="0"/>
        <w:keepLines w:val="0"/>
        <w:pageBreakBefore w:val="0"/>
        <w:widowControl w:val="0"/>
        <w:kinsoku/>
        <w:wordWrap/>
        <w:overflowPunct/>
        <w:topLinePunct w:val="0"/>
        <w:bidi w:val="0"/>
        <w:adjustRightInd/>
        <w:snapToGrid/>
        <w:spacing w:before="2" w:line="500" w:lineRule="exact"/>
        <w:ind w:left="540"/>
        <w:textAlignment w:val="auto"/>
        <w:rPr>
          <w:rFonts w:hint="eastAsia" w:ascii="宋体" w:hAnsi="宋体" w:eastAsia="宋体" w:cs="宋体"/>
          <w:b/>
          <w:bCs/>
          <w:sz w:val="21"/>
          <w:szCs w:val="21"/>
          <w:lang w:val="en-US" w:eastAsia="en-US" w:bidi="ar-SA"/>
        </w:rPr>
      </w:pPr>
      <w:r>
        <w:rPr>
          <w:rFonts w:hint="eastAsia" w:ascii="宋体" w:hAnsi="宋体" w:eastAsia="宋体" w:cs="宋体"/>
          <w:sz w:val="21"/>
          <w:szCs w:val="21"/>
        </w:rPr>
        <w:t>“对本项目技术创造贡献”一栏如实地写明该完成人对本项目独立做出的创造性贡献。</w:t>
      </w:r>
      <w:r>
        <w:rPr>
          <w:rFonts w:hint="eastAsia" w:ascii="宋体" w:hAnsi="宋体" w:eastAsia="宋体" w:cs="宋体"/>
          <w:b/>
          <w:bCs/>
          <w:sz w:val="21"/>
          <w:szCs w:val="21"/>
          <w:lang w:val="en-US" w:eastAsia="en-US" w:bidi="ar-SA"/>
        </w:rPr>
        <w:t>七、主要完成单位情况表</w:t>
      </w:r>
    </w:p>
    <w:p>
      <w:pPr>
        <w:pStyle w:val="6"/>
        <w:keepNext w:val="0"/>
        <w:keepLines w:val="0"/>
        <w:pageBreakBefore w:val="0"/>
        <w:widowControl w:val="0"/>
        <w:kinsoku/>
        <w:wordWrap/>
        <w:overflowPunct/>
        <w:topLinePunct w:val="0"/>
        <w:bidi w:val="0"/>
        <w:adjustRightInd/>
        <w:snapToGrid/>
        <w:spacing w:line="500" w:lineRule="exact"/>
        <w:ind w:left="120" w:right="395" w:firstLine="420"/>
        <w:textAlignment w:val="auto"/>
        <w:rPr>
          <w:rFonts w:hint="eastAsia" w:ascii="宋体" w:hAnsi="宋体" w:eastAsia="宋体" w:cs="宋体"/>
          <w:sz w:val="21"/>
          <w:szCs w:val="21"/>
        </w:rPr>
      </w:pPr>
      <w:r>
        <w:rPr>
          <w:rFonts w:hint="eastAsia" w:ascii="宋体" w:hAnsi="宋体" w:eastAsia="宋体" w:cs="宋体"/>
          <w:sz w:val="21"/>
          <w:szCs w:val="21"/>
        </w:rPr>
        <w:t>《主要完成单位情况表》是核实</w:t>
      </w:r>
      <w:r>
        <w:rPr>
          <w:rFonts w:hint="eastAsia" w:ascii="宋体" w:hAnsi="宋体" w:eastAsia="宋体" w:cs="宋体"/>
          <w:sz w:val="21"/>
          <w:szCs w:val="21"/>
          <w:lang w:val="en-US" w:eastAsia="zh-CN"/>
        </w:rPr>
        <w:t>申报</w:t>
      </w:r>
      <w:r>
        <w:rPr>
          <w:rFonts w:hint="eastAsia" w:ascii="宋体" w:hAnsi="宋体" w:eastAsia="宋体" w:cs="宋体"/>
          <w:sz w:val="21"/>
          <w:szCs w:val="21"/>
        </w:rPr>
        <w:t>项目的主要完成单位是否具备获奖条件的重要依  据，应准确无误，认真阅读声明后，</w:t>
      </w:r>
      <w:r>
        <w:rPr>
          <w:rFonts w:hint="eastAsia" w:ascii="宋体" w:hAnsi="宋体" w:eastAsia="宋体" w:cs="宋体"/>
          <w:sz w:val="21"/>
          <w:szCs w:val="21"/>
          <w:lang w:eastAsia="zh-CN"/>
        </w:rPr>
        <w:t>负责人</w:t>
      </w:r>
      <w:r>
        <w:rPr>
          <w:rFonts w:hint="eastAsia" w:ascii="宋体" w:hAnsi="宋体" w:eastAsia="宋体" w:cs="宋体"/>
          <w:sz w:val="21"/>
          <w:szCs w:val="21"/>
        </w:rPr>
        <w:t>签名并加盖单位公章。成果申报单位必须为该成果第一完成单位。</w:t>
      </w:r>
    </w:p>
    <w:p>
      <w:pPr>
        <w:pStyle w:val="6"/>
        <w:keepNext w:val="0"/>
        <w:keepLines w:val="0"/>
        <w:pageBreakBefore w:val="0"/>
        <w:widowControl w:val="0"/>
        <w:kinsoku/>
        <w:wordWrap/>
        <w:overflowPunct/>
        <w:topLinePunct w:val="0"/>
        <w:bidi w:val="0"/>
        <w:adjustRightInd/>
        <w:snapToGrid/>
        <w:spacing w:line="500" w:lineRule="exact"/>
        <w:ind w:left="120" w:right="395" w:firstLine="42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“对本项目科技创新和推广应用情况的贡献”一栏应如实地写明该完成单位对本项目做出的主要贡献。</w:t>
      </w:r>
    </w:p>
    <w:p>
      <w:pPr>
        <w:pStyle w:val="5"/>
        <w:keepNext w:val="0"/>
        <w:keepLines w:val="0"/>
        <w:pageBreakBefore w:val="0"/>
        <w:widowControl w:val="0"/>
        <w:kinsoku/>
        <w:wordWrap/>
        <w:overflowPunct/>
        <w:topLinePunct w:val="0"/>
        <w:bidi w:val="0"/>
        <w:adjustRightInd/>
        <w:snapToGrid/>
        <w:spacing w:before="4" w:line="500" w:lineRule="exact"/>
        <w:textAlignment w:val="auto"/>
        <w:rPr>
          <w:rFonts w:hint="eastAsia" w:ascii="宋体" w:hAnsi="宋体" w:eastAsia="宋体" w:cs="宋体"/>
          <w:b/>
          <w:sz w:val="21"/>
          <w:szCs w:val="21"/>
        </w:rPr>
      </w:pPr>
      <w:r>
        <w:rPr>
          <w:rFonts w:hint="eastAsia" w:ascii="宋体" w:hAnsi="宋体" w:eastAsia="宋体" w:cs="宋体"/>
          <w:sz w:val="21"/>
          <w:szCs w:val="21"/>
        </w:rPr>
        <w:t>八、申报和推荐意见</w:t>
      </w:r>
    </w:p>
    <w:p>
      <w:pPr>
        <w:pStyle w:val="6"/>
        <w:keepNext w:val="0"/>
        <w:keepLines w:val="0"/>
        <w:pageBreakBefore w:val="0"/>
        <w:widowControl w:val="0"/>
        <w:kinsoku/>
        <w:wordWrap/>
        <w:overflowPunct/>
        <w:topLinePunct w:val="0"/>
        <w:bidi w:val="0"/>
        <w:adjustRightInd/>
        <w:snapToGrid/>
        <w:spacing w:line="500" w:lineRule="exact"/>
        <w:ind w:left="540"/>
        <w:textAlignment w:val="auto"/>
        <w:rPr>
          <w:rFonts w:hint="eastAsia" w:ascii="宋体" w:hAnsi="宋体" w:eastAsia="宋体" w:cs="宋体"/>
          <w:sz w:val="21"/>
          <w:szCs w:val="21"/>
        </w:rPr>
      </w:pPr>
      <w:r>
        <w:rPr>
          <w:rFonts w:hint="eastAsia" w:ascii="宋体" w:hAnsi="宋体" w:eastAsia="宋体" w:cs="宋体"/>
          <w:sz w:val="21"/>
          <w:szCs w:val="21"/>
        </w:rPr>
        <w:t>《申报意见》由申报单位填写，加盖申报单位公章。</w:t>
      </w:r>
    </w:p>
    <w:p>
      <w:pPr>
        <w:pStyle w:val="6"/>
        <w:keepNext w:val="0"/>
        <w:keepLines w:val="0"/>
        <w:pageBreakBefore w:val="0"/>
        <w:widowControl w:val="0"/>
        <w:kinsoku/>
        <w:wordWrap/>
        <w:overflowPunct/>
        <w:topLinePunct w:val="0"/>
        <w:bidi w:val="0"/>
        <w:adjustRightInd/>
        <w:snapToGrid/>
        <w:spacing w:line="500" w:lineRule="exact"/>
        <w:ind w:left="532" w:right="1446" w:firstLine="7"/>
        <w:textAlignment w:val="auto"/>
        <w:rPr>
          <w:rFonts w:hint="eastAsia" w:ascii="宋体" w:hAnsi="宋体" w:eastAsia="宋体" w:cs="宋体"/>
          <w:b/>
          <w:sz w:val="21"/>
          <w:szCs w:val="21"/>
        </w:rPr>
      </w:pPr>
      <w:r>
        <w:rPr>
          <w:rFonts w:hint="eastAsia" w:ascii="宋体" w:hAnsi="宋体" w:eastAsia="宋体" w:cs="宋体"/>
          <w:sz w:val="21"/>
          <w:szCs w:val="21"/>
        </w:rPr>
        <w:t>《推荐意见》由推荐单位填写，加盖推荐单位公章，直接申报可不填写</w:t>
      </w:r>
      <w:bookmarkStart w:id="14" w:name="九、附件"/>
      <w:bookmarkEnd w:id="14"/>
      <w:r>
        <w:rPr>
          <w:rFonts w:hint="eastAsia" w:ascii="宋体" w:hAnsi="宋体" w:eastAsia="宋体" w:cs="宋体"/>
          <w:b/>
          <w:sz w:val="21"/>
          <w:szCs w:val="21"/>
        </w:rPr>
        <w:t>九、附件</w:t>
      </w:r>
    </w:p>
    <w:p>
      <w:pPr>
        <w:pStyle w:val="6"/>
        <w:keepNext w:val="0"/>
        <w:keepLines w:val="0"/>
        <w:pageBreakBefore w:val="0"/>
        <w:widowControl w:val="0"/>
        <w:kinsoku/>
        <w:wordWrap/>
        <w:overflowPunct/>
        <w:topLinePunct w:val="0"/>
        <w:bidi w:val="0"/>
        <w:adjustRightInd/>
        <w:snapToGrid/>
        <w:spacing w:before="1" w:line="500" w:lineRule="exact"/>
        <w:ind w:left="540" w:right="142"/>
        <w:textAlignment w:val="auto"/>
        <w:rPr>
          <w:rFonts w:hint="eastAsia" w:ascii="宋体" w:hAnsi="宋体" w:eastAsia="宋体" w:cs="宋体"/>
          <w:sz w:val="21"/>
          <w:szCs w:val="21"/>
        </w:rPr>
      </w:pPr>
      <w:r>
        <w:rPr>
          <w:rFonts w:hint="eastAsia" w:ascii="宋体" w:hAnsi="宋体" w:eastAsia="宋体" w:cs="宋体"/>
          <w:sz w:val="21"/>
          <w:szCs w:val="21"/>
        </w:rPr>
        <w:t>附件是</w:t>
      </w:r>
      <w:r>
        <w:rPr>
          <w:rFonts w:hint="eastAsia" w:ascii="宋体" w:hAnsi="宋体" w:eastAsia="宋体" w:cs="宋体"/>
          <w:sz w:val="21"/>
          <w:szCs w:val="21"/>
          <w:lang w:val="en-US" w:eastAsia="zh-CN"/>
        </w:rPr>
        <w:t>申报</w:t>
      </w:r>
      <w:r>
        <w:rPr>
          <w:rFonts w:hint="eastAsia" w:ascii="宋体" w:hAnsi="宋体" w:eastAsia="宋体" w:cs="宋体"/>
          <w:sz w:val="21"/>
          <w:szCs w:val="21"/>
        </w:rPr>
        <w:t>项目的证明文件和辅助补充材料，不同的</w:t>
      </w:r>
      <w:r>
        <w:rPr>
          <w:rFonts w:hint="eastAsia" w:ascii="宋体" w:hAnsi="宋体" w:eastAsia="宋体" w:cs="宋体"/>
          <w:sz w:val="21"/>
          <w:szCs w:val="21"/>
          <w:lang w:val="en-US" w:eastAsia="zh-CN"/>
        </w:rPr>
        <w:t>类型</w:t>
      </w:r>
      <w:r>
        <w:rPr>
          <w:rFonts w:hint="eastAsia" w:ascii="宋体" w:hAnsi="宋体" w:eastAsia="宋体" w:cs="宋体"/>
          <w:sz w:val="21"/>
          <w:szCs w:val="21"/>
        </w:rPr>
        <w:t xml:space="preserve">应提交相应的附件材料。 </w:t>
      </w:r>
    </w:p>
    <w:p>
      <w:pPr>
        <w:pStyle w:val="6"/>
        <w:keepNext w:val="0"/>
        <w:keepLines w:val="0"/>
        <w:pageBreakBefore w:val="0"/>
        <w:widowControl w:val="0"/>
        <w:numPr>
          <w:ilvl w:val="0"/>
          <w:numId w:val="0"/>
        </w:numPr>
        <w:kinsoku/>
        <w:wordWrap/>
        <w:overflowPunct/>
        <w:topLinePunct w:val="0"/>
        <w:bidi w:val="0"/>
        <w:adjustRightInd/>
        <w:snapToGrid/>
        <w:spacing w:before="1" w:line="500" w:lineRule="exact"/>
        <w:ind w:right="142"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基础研究</w:t>
      </w:r>
      <w:r>
        <w:rPr>
          <w:rFonts w:hint="eastAsia" w:ascii="宋体" w:hAnsi="宋体" w:eastAsia="宋体" w:cs="宋体"/>
          <w:sz w:val="21"/>
          <w:szCs w:val="21"/>
          <w:lang w:eastAsia="zh-CN"/>
        </w:rPr>
        <w:t>和应用基础研究</w:t>
      </w:r>
      <w:r>
        <w:rPr>
          <w:rFonts w:hint="eastAsia" w:ascii="宋体" w:hAnsi="宋体" w:eastAsia="宋体" w:cs="宋体"/>
          <w:sz w:val="21"/>
          <w:szCs w:val="21"/>
        </w:rPr>
        <w:t>类附件：①主要论著的复印件；②被他人引用情况检索复印件；③</w:t>
      </w:r>
      <w:r>
        <w:rPr>
          <w:rFonts w:hint="eastAsia" w:cs="宋体"/>
          <w:sz w:val="21"/>
          <w:szCs w:val="21"/>
          <w:lang w:val="en-US" w:eastAsia="zh-CN"/>
        </w:rPr>
        <w:t>科技成果技术</w:t>
      </w:r>
      <w:r>
        <w:rPr>
          <w:rFonts w:hint="eastAsia" w:ascii="宋体" w:hAnsi="宋体" w:eastAsia="宋体" w:cs="宋体"/>
          <w:sz w:val="21"/>
          <w:szCs w:val="21"/>
        </w:rPr>
        <w:t>评价证明；</w:t>
      </w:r>
    </w:p>
    <w:p>
      <w:pPr>
        <w:pStyle w:val="6"/>
        <w:keepNext w:val="0"/>
        <w:keepLines w:val="0"/>
        <w:pageBreakBefore w:val="0"/>
        <w:widowControl w:val="0"/>
        <w:numPr>
          <w:ilvl w:val="0"/>
          <w:numId w:val="0"/>
        </w:numPr>
        <w:kinsoku/>
        <w:wordWrap/>
        <w:overflowPunct/>
        <w:topLinePunct w:val="0"/>
        <w:bidi w:val="0"/>
        <w:adjustRightInd/>
        <w:snapToGrid/>
        <w:spacing w:before="1" w:line="500" w:lineRule="exact"/>
        <w:ind w:right="142" w:rightChars="0" w:firstLine="392" w:firstLineChars="200"/>
        <w:textAlignment w:val="auto"/>
        <w:rPr>
          <w:rFonts w:hint="eastAsia" w:ascii="宋体" w:hAnsi="宋体" w:eastAsia="宋体" w:cs="宋体"/>
          <w:sz w:val="21"/>
          <w:szCs w:val="21"/>
        </w:rPr>
      </w:pPr>
      <w:r>
        <w:rPr>
          <w:rFonts w:hint="eastAsia" w:ascii="宋体" w:hAnsi="宋体" w:eastAsia="宋体" w:cs="宋体"/>
          <w:spacing w:val="-7"/>
          <w:sz w:val="21"/>
          <w:szCs w:val="21"/>
          <w:lang w:val="en-US" w:eastAsia="zh-CN"/>
        </w:rPr>
        <w:t>2、</w:t>
      </w:r>
      <w:r>
        <w:rPr>
          <w:rFonts w:hint="eastAsia" w:ascii="宋体" w:hAnsi="宋体" w:eastAsia="宋体" w:cs="宋体"/>
          <w:spacing w:val="-7"/>
          <w:sz w:val="21"/>
          <w:szCs w:val="21"/>
        </w:rPr>
        <w:t>软科学类中的技术法规、标准、著作附件：①法规、标准、著作原文；②政府发布的文  件或被政府采用情况的证明或被他人引用的情况检索复印件；③</w:t>
      </w:r>
      <w:r>
        <w:rPr>
          <w:rFonts w:hint="eastAsia" w:cs="宋体"/>
          <w:spacing w:val="-7"/>
          <w:sz w:val="21"/>
          <w:szCs w:val="21"/>
          <w:lang w:val="en-US" w:eastAsia="zh-CN"/>
        </w:rPr>
        <w:t>科技成果</w:t>
      </w:r>
      <w:r>
        <w:rPr>
          <w:rFonts w:hint="eastAsia" w:ascii="宋体" w:hAnsi="宋体" w:eastAsia="宋体" w:cs="宋体"/>
          <w:spacing w:val="-7"/>
          <w:sz w:val="21"/>
          <w:szCs w:val="21"/>
        </w:rPr>
        <w:t>技术评价证明。</w:t>
      </w:r>
    </w:p>
    <w:p>
      <w:pPr>
        <w:pStyle w:val="6"/>
        <w:keepNext w:val="0"/>
        <w:keepLines w:val="0"/>
        <w:pageBreakBefore w:val="0"/>
        <w:widowControl w:val="0"/>
        <w:kinsoku/>
        <w:wordWrap/>
        <w:overflowPunct/>
        <w:topLinePunct w:val="0"/>
        <w:bidi w:val="0"/>
        <w:adjustRightInd/>
        <w:snapToGrid/>
        <w:spacing w:before="4"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其它类附件</w:t>
      </w:r>
      <w:r>
        <w:rPr>
          <w:rFonts w:hint="eastAsia" w:ascii="宋体" w:hAnsi="宋体" w:eastAsia="宋体" w:cs="宋体"/>
          <w:sz w:val="21"/>
          <w:szCs w:val="21"/>
          <w:lang w:eastAsia="zh-CN"/>
        </w:rPr>
        <w:t>（</w:t>
      </w:r>
      <w:r>
        <w:rPr>
          <w:rFonts w:hint="eastAsia" w:ascii="宋体" w:hAnsi="宋体" w:eastAsia="宋体" w:cs="宋体"/>
          <w:sz w:val="21"/>
          <w:szCs w:val="21"/>
        </w:rPr>
        <w:t>技术</w:t>
      </w:r>
      <w:r>
        <w:rPr>
          <w:rFonts w:hint="eastAsia" w:ascii="宋体" w:hAnsi="宋体" w:eastAsia="宋体" w:cs="宋体"/>
          <w:sz w:val="21"/>
          <w:szCs w:val="21"/>
          <w:lang w:eastAsia="zh-CN"/>
        </w:rPr>
        <w:t>研究与</w:t>
      </w:r>
      <w:r>
        <w:rPr>
          <w:rFonts w:hint="eastAsia" w:ascii="宋体" w:hAnsi="宋体" w:eastAsia="宋体" w:cs="宋体"/>
          <w:sz w:val="21"/>
          <w:szCs w:val="21"/>
        </w:rPr>
        <w:t>开发类、技术</w:t>
      </w:r>
      <w:r>
        <w:rPr>
          <w:rFonts w:hint="eastAsia" w:ascii="宋体" w:hAnsi="宋体" w:eastAsia="宋体" w:cs="宋体"/>
          <w:sz w:val="21"/>
          <w:szCs w:val="21"/>
          <w:lang w:eastAsia="zh-CN"/>
        </w:rPr>
        <w:t>应用与</w:t>
      </w:r>
      <w:r>
        <w:rPr>
          <w:rFonts w:hint="eastAsia" w:ascii="宋体" w:hAnsi="宋体" w:eastAsia="宋体" w:cs="宋体"/>
          <w:sz w:val="21"/>
          <w:szCs w:val="21"/>
        </w:rPr>
        <w:t>推广类</w:t>
      </w:r>
      <w:r>
        <w:rPr>
          <w:rFonts w:hint="eastAsia" w:ascii="宋体" w:hAnsi="宋体" w:eastAsia="宋体" w:cs="宋体"/>
          <w:sz w:val="21"/>
          <w:szCs w:val="21"/>
          <w:lang w:eastAsia="zh-CN"/>
        </w:rPr>
        <w:t>、</w:t>
      </w:r>
      <w:r>
        <w:rPr>
          <w:rFonts w:hint="eastAsia" w:ascii="宋体" w:hAnsi="宋体" w:eastAsia="宋体" w:cs="宋体"/>
          <w:sz w:val="21"/>
          <w:szCs w:val="21"/>
        </w:rPr>
        <w:t>重大工程安全类</w:t>
      </w:r>
      <w:r>
        <w:rPr>
          <w:rFonts w:hint="eastAsia" w:ascii="宋体" w:hAnsi="宋体" w:eastAsia="宋体" w:cs="宋体"/>
          <w:sz w:val="21"/>
          <w:szCs w:val="21"/>
          <w:lang w:eastAsia="zh-CN"/>
        </w:rPr>
        <w:t>）</w:t>
      </w:r>
      <w:r>
        <w:rPr>
          <w:rFonts w:hint="eastAsia" w:ascii="宋体" w:hAnsi="宋体" w:eastAsia="宋体" w:cs="宋体"/>
          <w:sz w:val="21"/>
          <w:szCs w:val="21"/>
        </w:rPr>
        <w:t>：①</w:t>
      </w:r>
      <w:r>
        <w:rPr>
          <w:rFonts w:hint="eastAsia" w:cs="宋体"/>
          <w:sz w:val="21"/>
          <w:szCs w:val="21"/>
          <w:lang w:val="en-US" w:eastAsia="zh-CN"/>
        </w:rPr>
        <w:t>科技成果</w:t>
      </w:r>
      <w:r>
        <w:rPr>
          <w:rFonts w:hint="eastAsia" w:ascii="宋体" w:hAnsi="宋体" w:eastAsia="宋体" w:cs="宋体"/>
          <w:sz w:val="21"/>
          <w:szCs w:val="21"/>
        </w:rPr>
        <w:t>技术评价证明</w:t>
      </w:r>
      <w:r>
        <w:rPr>
          <w:rFonts w:hint="eastAsia" w:cs="宋体"/>
          <w:sz w:val="21"/>
          <w:szCs w:val="21"/>
          <w:lang w:eastAsia="zh-CN"/>
        </w:rPr>
        <w:t>；</w:t>
      </w:r>
      <w:r>
        <w:rPr>
          <w:rFonts w:hint="eastAsia" w:ascii="宋体" w:hAnsi="宋体" w:eastAsia="宋体" w:cs="宋体"/>
          <w:sz w:val="21"/>
          <w:szCs w:val="21"/>
        </w:rPr>
        <w:t>②查新报告；③应用证明；④</w:t>
      </w:r>
      <w:r>
        <w:rPr>
          <w:rFonts w:hint="eastAsia" w:cs="宋体"/>
          <w:sz w:val="21"/>
          <w:szCs w:val="21"/>
          <w:lang w:val="en-US" w:eastAsia="zh-CN"/>
        </w:rPr>
        <w:t>经济效益证明</w:t>
      </w:r>
      <w:r>
        <w:rPr>
          <w:rFonts w:hint="eastAsia" w:ascii="宋体" w:hAnsi="宋体" w:eastAsia="宋体" w:cs="宋体"/>
          <w:sz w:val="21"/>
          <w:szCs w:val="21"/>
        </w:rPr>
        <w:t>；⑤知识产权证明；</w:t>
      </w:r>
      <w:r>
        <w:rPr>
          <w:rFonts w:hint="eastAsia" w:ascii="微软雅黑" w:hAnsi="微软雅黑" w:eastAsia="微软雅黑" w:cs="微软雅黑"/>
          <w:sz w:val="21"/>
          <w:szCs w:val="21"/>
        </w:rPr>
        <w:t>⑥</w:t>
      </w:r>
      <w:r>
        <w:rPr>
          <w:rFonts w:hint="eastAsia" w:ascii="宋体" w:hAnsi="宋体" w:eastAsia="宋体" w:cs="宋体"/>
          <w:sz w:val="21"/>
          <w:szCs w:val="21"/>
        </w:rPr>
        <w:t>其他证明。</w:t>
      </w:r>
    </w:p>
    <w:p>
      <w:pPr>
        <w:pStyle w:val="6"/>
        <w:keepNext w:val="0"/>
        <w:keepLines w:val="0"/>
        <w:pageBreakBefore w:val="0"/>
        <w:widowControl w:val="0"/>
        <w:kinsoku/>
        <w:wordWrap/>
        <w:overflowPunct/>
        <w:topLinePunct w:val="0"/>
        <w:bidi w:val="0"/>
        <w:adjustRightInd/>
        <w:snapToGrid/>
        <w:spacing w:before="1" w:line="500" w:lineRule="exact"/>
        <w:ind w:right="142" w:firstLine="420" w:firstLineChars="200"/>
        <w:textAlignment w:val="auto"/>
        <w:rPr>
          <w:rFonts w:hint="eastAsia" w:ascii="宋体" w:hAnsi="宋体" w:eastAsia="宋体" w:cs="宋体"/>
          <w:sz w:val="21"/>
          <w:szCs w:val="21"/>
          <w:lang w:eastAsia="zh-CN"/>
        </w:rPr>
      </w:pPr>
      <w:r>
        <w:rPr>
          <w:rFonts w:hint="eastAsia" w:cs="宋体"/>
          <w:sz w:val="21"/>
          <w:szCs w:val="21"/>
          <w:lang w:val="en-US" w:eastAsia="zh-CN"/>
        </w:rPr>
        <w:t>申报</w:t>
      </w:r>
      <w:r>
        <w:rPr>
          <w:rFonts w:hint="eastAsia" w:ascii="宋体" w:hAnsi="宋体" w:eastAsia="宋体" w:cs="宋体"/>
          <w:sz w:val="21"/>
          <w:szCs w:val="21"/>
        </w:rPr>
        <w:t>项目的查新报告，应由具有国家一级查新资格的查新单位根据</w:t>
      </w:r>
      <w:r>
        <w:rPr>
          <w:rFonts w:hint="eastAsia" w:cs="宋体"/>
          <w:sz w:val="21"/>
          <w:szCs w:val="21"/>
          <w:lang w:val="en-US" w:eastAsia="zh-CN"/>
        </w:rPr>
        <w:t>申报</w:t>
      </w:r>
      <w:r>
        <w:rPr>
          <w:rFonts w:hint="eastAsia" w:ascii="宋体" w:hAnsi="宋体" w:eastAsia="宋体" w:cs="宋体"/>
          <w:sz w:val="21"/>
          <w:szCs w:val="21"/>
        </w:rPr>
        <w:t>安全科技进步奖的有关要求提供</w:t>
      </w:r>
      <w:r>
        <w:rPr>
          <w:rFonts w:hint="eastAsia" w:ascii="宋体" w:hAnsi="宋体" w:eastAsia="宋体" w:cs="宋体"/>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证明材料上传格式（JPG、PDF）</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sz w:val="21"/>
          <w:szCs w:val="21"/>
          <w:lang w:val="en-US" w:eastAsia="zh-CN" w:bidi="ar-SA"/>
        </w:rPr>
      </w:pPr>
      <w:r>
        <w:rPr>
          <w:rFonts w:hint="eastAsia" w:ascii="宋体" w:hAnsi="宋体" w:eastAsia="宋体" w:cs="宋体"/>
          <w:b/>
          <w:sz w:val="21"/>
          <w:szCs w:val="21"/>
          <w:lang w:val="en-US" w:eastAsia="zh-CN" w:bidi="ar-SA"/>
        </w:rPr>
        <w:t>十、信息确认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本部分内容是明确若该项目获奖，确定在规定范围内完成人、完成单位的重要依据，应按要求逐项填写。</w:t>
      </w:r>
    </w:p>
    <w:p>
      <w:pPr>
        <w:pStyle w:val="6"/>
        <w:spacing w:before="1" w:line="408" w:lineRule="auto"/>
        <w:ind w:right="142" w:firstLine="420" w:firstLineChars="200"/>
        <w:rPr>
          <w:rFonts w:hint="eastAsia"/>
          <w:lang w:eastAsia="zh-CN"/>
        </w:rPr>
      </w:pPr>
    </w:p>
    <w:p>
      <w:pPr>
        <w:pStyle w:val="6"/>
        <w:spacing w:before="1" w:line="408" w:lineRule="auto"/>
        <w:ind w:right="142"/>
      </w:pPr>
      <w:bookmarkStart w:id="15" w:name="七、主要完成单位情况表"/>
      <w:bookmarkEnd w:id="15"/>
      <w:bookmarkStart w:id="16" w:name="八、申报和推荐意见"/>
      <w:bookmarkEnd w:id="16"/>
    </w:p>
    <w:sectPr>
      <w:pgSz w:w="11910" w:h="16840"/>
      <w:pgMar w:top="1500" w:right="1520" w:bottom="1180" w:left="1680" w:header="891"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3944620</wp:posOffset>
              </wp:positionH>
              <wp:positionV relativeFrom="page">
                <wp:posOffset>9460865</wp:posOffset>
              </wp:positionV>
              <wp:extent cx="107950" cy="152400"/>
              <wp:effectExtent l="0" t="0" r="0" b="0"/>
              <wp:wrapNone/>
              <wp:docPr id="47" name="文本框 2"/>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2" o:spid="_x0000_s1026" o:spt="202" type="#_x0000_t202" style="position:absolute;left:0pt;margin-left:310.6pt;margin-top:744.95pt;height:12pt;width:8.5pt;mso-position-horizontal-relative:page;mso-position-vertical-relative:page;z-index:-251657216;mso-width-relative:page;mso-height-relative:page;" filled="f" stroked="f" coordsize="21600,21600" o:gfxdata="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68b6doAAAANAQAADwAAAAAAAAABACAAAAAiAAAAZHJzL2Rvd25yZXYueG1sUEsB&#10;AhQAFAAAAAgAh07iQDJy0Ze6AQAAcg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3916680</wp:posOffset>
              </wp:positionH>
              <wp:positionV relativeFrom="page">
                <wp:posOffset>9460865</wp:posOffset>
              </wp:positionV>
              <wp:extent cx="166370" cy="152400"/>
              <wp:effectExtent l="0" t="0" r="0" b="0"/>
              <wp:wrapNone/>
              <wp:docPr id="48" name="文本框 3"/>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3" o:spid="_x0000_s1026" o:spt="202" type="#_x0000_t202" style="position:absolute;left:0pt;margin-left:308.4pt;margin-top:744.95pt;height:12pt;width:13.1pt;mso-position-horizontal-relative:page;mso-position-vertical-relative:page;z-index:-251657216;mso-width-relative:page;mso-height-relative:page;" filled="f" stroked="f" coordsize="21600,21600" o:gfxdata="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6KF72wAAAA0BAAAPAAAAAAAAAAEAIAAAACIAAABkcnMvZG93bnJldi54bWxQ&#10;SwECFAAUAAAACACHTuJAl8hNrrsBAAByAwAADgAAAAAAAAABACAAAAAqAQAAZHJzL2Uyb0RvYy54&#10;bWxQSwUGAAAAAAYABgBZAQAAVw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50"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12</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1.15pt;margin-top:781.2pt;height:12pt;width:13.1pt;mso-position-horizontal-relative:page;mso-position-vertical-relative:page;z-index:-251657216;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yfxnbAAAADQEAAA8AAAAAAAAAAQAgAAAAIgAAAGRycy9kb3ducmV2LnhtbFBL&#10;AQIUABQAAAAIAIdO4kBFE47xugEAAHIDAAAOAAAAAAAAAAEAIAAAACo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1140460</wp:posOffset>
              </wp:positionH>
              <wp:positionV relativeFrom="page">
                <wp:posOffset>605155</wp:posOffset>
              </wp:positionV>
              <wp:extent cx="5716905" cy="0"/>
              <wp:effectExtent l="0" t="0" r="0" b="0"/>
              <wp:wrapNone/>
              <wp:docPr id="46" name="直线 1"/>
              <wp:cNvGraphicFramePr/>
              <a:graphic xmlns:a="http://schemas.openxmlformats.org/drawingml/2006/main">
                <a:graphicData uri="http://schemas.microsoft.com/office/word/2010/wordprocessingShape">
                  <wps:wsp>
                    <wps:cNvCnPr/>
                    <wps:spPr>
                      <a:xfrm>
                        <a:off x="0" y="0"/>
                        <a:ext cx="571690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89.8pt;margin-top:47.65pt;height:0pt;width:450.15pt;mso-position-horizontal-relative:page;mso-position-vertical-relative:page;z-index:-251657216;mso-width-relative:page;mso-height-relative:page;" filled="f" stroked="t" coordsize="21600,21600" o:gfxdata="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wnAE9UA&#10;AAAKAQAADwAAAAAAAAABACAAAAAiAAAAZHJzL2Rvd25yZXYueG1sUEsBAhQAFAAAAAgAh07iQHwh&#10;zmTpAQAA3AMAAA4AAAAAAAAAAQAgAAAAJAEAAGRycy9lMm9Eb2MueG1sUEsFBgAAAAAGAAYAWQEA&#10;AH8FAAAAAA==&#10;">
              <v:fill on="f" focussize="0,0"/>
              <v:stroke weight="0.72pt" color="#000000" joinstyle="round"/>
              <v:imagedata o:title=""/>
              <o:lock v:ext="edit" aspectratio="f"/>
            </v:line>
          </w:pict>
        </mc:Fallback>
      </mc:AlternateContent>
    </w:r>
    <w:r>
      <w:pict>
        <v:shape id="PowerPlusWaterMarkObject16866135" o:spid="_x0000_s2049" o:spt="136" type="#_x0000_t136" style="position:absolute;left:0pt;height:236.8pt;width:415.3pt;mso-position-horizontal:center;mso-position-horizontal-relative:margin;mso-position-vertical:center;mso-position-vertical-relative:margin;z-index:-251656192;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样本"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1143000</wp:posOffset>
              </wp:positionH>
              <wp:positionV relativeFrom="page">
                <wp:posOffset>688340</wp:posOffset>
              </wp:positionV>
              <wp:extent cx="5274310" cy="0"/>
              <wp:effectExtent l="0" t="0" r="0" b="0"/>
              <wp:wrapNone/>
              <wp:docPr id="49" name="直线 4"/>
              <wp:cNvGraphicFramePr/>
              <a:graphic xmlns:a="http://schemas.openxmlformats.org/drawingml/2006/main">
                <a:graphicData uri="http://schemas.microsoft.com/office/word/2010/wordprocessingShape">
                  <wps:wsp>
                    <wps:cNvCnPr/>
                    <wps:spPr>
                      <a:xfrm>
                        <a:off x="0" y="0"/>
                        <a:ext cx="527431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90pt;margin-top:54.2pt;height:0pt;width:415.3pt;mso-position-horizontal-relative:page;mso-position-vertical-relative:page;z-index:-251657216;mso-width-relative:page;mso-height-relative:page;" filled="f" stroked="t" coordsize="21600,21600" o:gfxdata="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kxBm&#10;1gAAAAwBAAAPAAAAAAAAAAEAIAAAACIAAABkcnMvZG93bnJldi54bWxQSwECFAAUAAAACACHTuJA&#10;px5DbOoBAADcAwAADgAAAAAAAAABACAAAAAlAQAAZHJzL2Uyb0RvYy54bWxQSwUGAAAAAAYABgBZ&#10;AQAAgQUAAAAA&#10;">
              <v:fill on="f" focussize="0,0"/>
              <v:stroke weight="0.72pt" color="#000000" joinstyle="round"/>
              <v:imagedata o:title=""/>
              <o:lock v:ext="edit" aspectratio="f"/>
            </v:line>
          </w:pict>
        </mc:Fallback>
      </mc:AlternateContent>
    </w:r>
    <w:r>
      <w:pict>
        <v:shape id="_x0000_s2050" o:spid="_x0000_s2050" o:spt="136" type="#_x0000_t136" style="position:absolute;left:0pt;height:236.8pt;width:415.3pt;mso-position-horizontal:center;mso-position-horizontal-relative:margin;mso-position-vertical:center;mso-position-vertical-relative:margin;z-index:-251655168;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样本"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966" w:hanging="422"/>
        <w:jc w:val="left"/>
      </w:pPr>
      <w:rPr>
        <w:rFonts w:hint="default" w:ascii="Times New Roman" w:hAnsi="Times New Roman" w:eastAsia="Times New Roman" w:cs="Times New Roman"/>
        <w:spacing w:val="-2"/>
        <w:w w:val="100"/>
        <w:sz w:val="26"/>
        <w:szCs w:val="26"/>
      </w:rPr>
    </w:lvl>
    <w:lvl w:ilvl="1" w:tentative="0">
      <w:start w:val="0"/>
      <w:numFmt w:val="bullet"/>
      <w:lvlText w:val="•"/>
      <w:lvlJc w:val="left"/>
      <w:pPr>
        <w:ind w:left="1734" w:hanging="422"/>
      </w:pPr>
      <w:rPr>
        <w:rFonts w:hint="default"/>
      </w:rPr>
    </w:lvl>
    <w:lvl w:ilvl="2" w:tentative="0">
      <w:start w:val="0"/>
      <w:numFmt w:val="bullet"/>
      <w:lvlText w:val="•"/>
      <w:lvlJc w:val="left"/>
      <w:pPr>
        <w:ind w:left="2509" w:hanging="422"/>
      </w:pPr>
      <w:rPr>
        <w:rFonts w:hint="default"/>
      </w:rPr>
    </w:lvl>
    <w:lvl w:ilvl="3" w:tentative="0">
      <w:start w:val="0"/>
      <w:numFmt w:val="bullet"/>
      <w:lvlText w:val="•"/>
      <w:lvlJc w:val="left"/>
      <w:pPr>
        <w:ind w:left="3283" w:hanging="422"/>
      </w:pPr>
      <w:rPr>
        <w:rFonts w:hint="default"/>
      </w:rPr>
    </w:lvl>
    <w:lvl w:ilvl="4" w:tentative="0">
      <w:start w:val="0"/>
      <w:numFmt w:val="bullet"/>
      <w:lvlText w:val="•"/>
      <w:lvlJc w:val="left"/>
      <w:pPr>
        <w:ind w:left="4058" w:hanging="422"/>
      </w:pPr>
      <w:rPr>
        <w:rFonts w:hint="default"/>
      </w:rPr>
    </w:lvl>
    <w:lvl w:ilvl="5" w:tentative="0">
      <w:start w:val="0"/>
      <w:numFmt w:val="bullet"/>
      <w:lvlText w:val="•"/>
      <w:lvlJc w:val="left"/>
      <w:pPr>
        <w:ind w:left="4833" w:hanging="422"/>
      </w:pPr>
      <w:rPr>
        <w:rFonts w:hint="default"/>
      </w:rPr>
    </w:lvl>
    <w:lvl w:ilvl="6" w:tentative="0">
      <w:start w:val="0"/>
      <w:numFmt w:val="bullet"/>
      <w:lvlText w:val="•"/>
      <w:lvlJc w:val="left"/>
      <w:pPr>
        <w:ind w:left="5607" w:hanging="422"/>
      </w:pPr>
      <w:rPr>
        <w:rFonts w:hint="default"/>
      </w:rPr>
    </w:lvl>
    <w:lvl w:ilvl="7" w:tentative="0">
      <w:start w:val="0"/>
      <w:numFmt w:val="bullet"/>
      <w:lvlText w:val="•"/>
      <w:lvlJc w:val="left"/>
      <w:pPr>
        <w:ind w:left="6382" w:hanging="422"/>
      </w:pPr>
      <w:rPr>
        <w:rFonts w:hint="default"/>
      </w:rPr>
    </w:lvl>
    <w:lvl w:ilvl="8" w:tentative="0">
      <w:start w:val="0"/>
      <w:numFmt w:val="bullet"/>
      <w:lvlText w:val="•"/>
      <w:lvlJc w:val="left"/>
      <w:pPr>
        <w:ind w:left="7156" w:hanging="422"/>
      </w:pPr>
      <w:rPr>
        <w:rFonts w:hint="default"/>
      </w:rPr>
    </w:lvl>
  </w:abstractNum>
  <w:abstractNum w:abstractNumId="1">
    <w:nsid w:val="BF205925"/>
    <w:multiLevelType w:val="multilevel"/>
    <w:tmpl w:val="BF205925"/>
    <w:lvl w:ilvl="0" w:tentative="0">
      <w:start w:val="0"/>
      <w:numFmt w:val="bullet"/>
      <w:lvlText w:val="☐"/>
      <w:lvlJc w:val="left"/>
      <w:pPr>
        <w:ind w:left="356" w:hanging="226"/>
      </w:pPr>
      <w:rPr>
        <w:rFonts w:hint="default" w:ascii="MS UI Gothic" w:hAnsi="MS UI Gothic" w:eastAsia="MS UI Gothic" w:cs="MS UI Gothic"/>
        <w:spacing w:val="16"/>
        <w:w w:val="99"/>
        <w:sz w:val="19"/>
        <w:szCs w:val="19"/>
      </w:rPr>
    </w:lvl>
    <w:lvl w:ilvl="1" w:tentative="0">
      <w:start w:val="0"/>
      <w:numFmt w:val="bullet"/>
      <w:lvlText w:val="•"/>
      <w:lvlJc w:val="left"/>
      <w:pPr>
        <w:ind w:left="450" w:hanging="226"/>
      </w:pPr>
      <w:rPr>
        <w:rFonts w:hint="default"/>
      </w:rPr>
    </w:lvl>
    <w:lvl w:ilvl="2" w:tentative="0">
      <w:start w:val="0"/>
      <w:numFmt w:val="bullet"/>
      <w:lvlText w:val="•"/>
      <w:lvlJc w:val="left"/>
      <w:pPr>
        <w:ind w:left="540" w:hanging="226"/>
      </w:pPr>
      <w:rPr>
        <w:rFonts w:hint="default"/>
      </w:rPr>
    </w:lvl>
    <w:lvl w:ilvl="3" w:tentative="0">
      <w:start w:val="0"/>
      <w:numFmt w:val="bullet"/>
      <w:lvlText w:val="•"/>
      <w:lvlJc w:val="left"/>
      <w:pPr>
        <w:ind w:left="631" w:hanging="226"/>
      </w:pPr>
      <w:rPr>
        <w:rFonts w:hint="default"/>
      </w:rPr>
    </w:lvl>
    <w:lvl w:ilvl="4" w:tentative="0">
      <w:start w:val="0"/>
      <w:numFmt w:val="bullet"/>
      <w:lvlText w:val="•"/>
      <w:lvlJc w:val="left"/>
      <w:pPr>
        <w:ind w:left="721" w:hanging="226"/>
      </w:pPr>
      <w:rPr>
        <w:rFonts w:hint="default"/>
      </w:rPr>
    </w:lvl>
    <w:lvl w:ilvl="5" w:tentative="0">
      <w:start w:val="0"/>
      <w:numFmt w:val="bullet"/>
      <w:lvlText w:val="•"/>
      <w:lvlJc w:val="left"/>
      <w:pPr>
        <w:ind w:left="811" w:hanging="226"/>
      </w:pPr>
      <w:rPr>
        <w:rFonts w:hint="default"/>
      </w:rPr>
    </w:lvl>
    <w:lvl w:ilvl="6" w:tentative="0">
      <w:start w:val="0"/>
      <w:numFmt w:val="bullet"/>
      <w:lvlText w:val="•"/>
      <w:lvlJc w:val="left"/>
      <w:pPr>
        <w:ind w:left="902" w:hanging="226"/>
      </w:pPr>
      <w:rPr>
        <w:rFonts w:hint="default"/>
      </w:rPr>
    </w:lvl>
    <w:lvl w:ilvl="7" w:tentative="0">
      <w:start w:val="0"/>
      <w:numFmt w:val="bullet"/>
      <w:lvlText w:val="•"/>
      <w:lvlJc w:val="left"/>
      <w:pPr>
        <w:ind w:left="992" w:hanging="226"/>
      </w:pPr>
      <w:rPr>
        <w:rFonts w:hint="default"/>
      </w:rPr>
    </w:lvl>
    <w:lvl w:ilvl="8" w:tentative="0">
      <w:start w:val="0"/>
      <w:numFmt w:val="bullet"/>
      <w:lvlText w:val="•"/>
      <w:lvlJc w:val="left"/>
      <w:pPr>
        <w:ind w:left="1082" w:hanging="226"/>
      </w:pPr>
      <w:rPr>
        <w:rFonts w:hint="default"/>
      </w:rPr>
    </w:lvl>
  </w:abstractNum>
  <w:abstractNum w:abstractNumId="2">
    <w:nsid w:val="CF092B84"/>
    <w:multiLevelType w:val="multilevel"/>
    <w:tmpl w:val="CF092B84"/>
    <w:lvl w:ilvl="0" w:tentative="0">
      <w:start w:val="0"/>
      <w:numFmt w:val="bullet"/>
      <w:lvlText w:val="☐"/>
      <w:lvlJc w:val="left"/>
      <w:pPr>
        <w:ind w:left="461" w:hanging="224"/>
      </w:pPr>
      <w:rPr>
        <w:rFonts w:hint="default" w:ascii="MS UI Gothic" w:hAnsi="MS UI Gothic" w:eastAsia="MS UI Gothic" w:cs="MS UI Gothic"/>
        <w:spacing w:val="14"/>
        <w:w w:val="99"/>
        <w:sz w:val="19"/>
        <w:szCs w:val="19"/>
      </w:rPr>
    </w:lvl>
    <w:lvl w:ilvl="1" w:tentative="0">
      <w:start w:val="0"/>
      <w:numFmt w:val="bullet"/>
      <w:lvlText w:val="•"/>
      <w:lvlJc w:val="left"/>
      <w:pPr>
        <w:ind w:left="566" w:hanging="224"/>
      </w:pPr>
      <w:rPr>
        <w:rFonts w:hint="default"/>
      </w:rPr>
    </w:lvl>
    <w:lvl w:ilvl="2" w:tentative="0">
      <w:start w:val="0"/>
      <w:numFmt w:val="bullet"/>
      <w:lvlText w:val="•"/>
      <w:lvlJc w:val="left"/>
      <w:pPr>
        <w:ind w:left="672" w:hanging="224"/>
      </w:pPr>
      <w:rPr>
        <w:rFonts w:hint="default"/>
      </w:rPr>
    </w:lvl>
    <w:lvl w:ilvl="3" w:tentative="0">
      <w:start w:val="0"/>
      <w:numFmt w:val="bullet"/>
      <w:lvlText w:val="•"/>
      <w:lvlJc w:val="left"/>
      <w:pPr>
        <w:ind w:left="778" w:hanging="224"/>
      </w:pPr>
      <w:rPr>
        <w:rFonts w:hint="default"/>
      </w:rPr>
    </w:lvl>
    <w:lvl w:ilvl="4" w:tentative="0">
      <w:start w:val="0"/>
      <w:numFmt w:val="bullet"/>
      <w:lvlText w:val="•"/>
      <w:lvlJc w:val="left"/>
      <w:pPr>
        <w:ind w:left="884" w:hanging="224"/>
      </w:pPr>
      <w:rPr>
        <w:rFonts w:hint="default"/>
      </w:rPr>
    </w:lvl>
    <w:lvl w:ilvl="5" w:tentative="0">
      <w:start w:val="0"/>
      <w:numFmt w:val="bullet"/>
      <w:lvlText w:val="•"/>
      <w:lvlJc w:val="left"/>
      <w:pPr>
        <w:ind w:left="990" w:hanging="224"/>
      </w:pPr>
      <w:rPr>
        <w:rFonts w:hint="default"/>
      </w:rPr>
    </w:lvl>
    <w:lvl w:ilvl="6" w:tentative="0">
      <w:start w:val="0"/>
      <w:numFmt w:val="bullet"/>
      <w:lvlText w:val="•"/>
      <w:lvlJc w:val="left"/>
      <w:pPr>
        <w:ind w:left="1096" w:hanging="224"/>
      </w:pPr>
      <w:rPr>
        <w:rFonts w:hint="default"/>
      </w:rPr>
    </w:lvl>
    <w:lvl w:ilvl="7" w:tentative="0">
      <w:start w:val="0"/>
      <w:numFmt w:val="bullet"/>
      <w:lvlText w:val="•"/>
      <w:lvlJc w:val="left"/>
      <w:pPr>
        <w:ind w:left="1202" w:hanging="224"/>
      </w:pPr>
      <w:rPr>
        <w:rFonts w:hint="default"/>
      </w:rPr>
    </w:lvl>
    <w:lvl w:ilvl="8" w:tentative="0">
      <w:start w:val="0"/>
      <w:numFmt w:val="bullet"/>
      <w:lvlText w:val="•"/>
      <w:lvlJc w:val="left"/>
      <w:pPr>
        <w:ind w:left="1308" w:hanging="224"/>
      </w:pPr>
      <w:rPr>
        <w:rFonts w:hint="default"/>
      </w:rPr>
    </w:lvl>
  </w:abstractNum>
  <w:abstractNum w:abstractNumId="3">
    <w:nsid w:val="0053208E"/>
    <w:multiLevelType w:val="multilevel"/>
    <w:tmpl w:val="0053208E"/>
    <w:lvl w:ilvl="0" w:tentative="0">
      <w:start w:val="0"/>
      <w:numFmt w:val="bullet"/>
      <w:lvlText w:val="☐"/>
      <w:lvlJc w:val="left"/>
      <w:pPr>
        <w:ind w:left="861" w:hanging="420"/>
      </w:pPr>
      <w:rPr>
        <w:rFonts w:hint="default" w:ascii="MS UI Gothic" w:hAnsi="MS UI Gothic" w:eastAsia="MS UI Gothic" w:cs="MS UI Gothic"/>
        <w:w w:val="99"/>
        <w:sz w:val="21"/>
        <w:szCs w:val="21"/>
      </w:rPr>
    </w:lvl>
    <w:lvl w:ilvl="1" w:tentative="0">
      <w:start w:val="0"/>
      <w:numFmt w:val="bullet"/>
      <w:lvlText w:val="•"/>
      <w:lvlJc w:val="left"/>
      <w:pPr>
        <w:ind w:left="974" w:hanging="420"/>
      </w:pPr>
      <w:rPr>
        <w:rFonts w:hint="default"/>
      </w:rPr>
    </w:lvl>
    <w:lvl w:ilvl="2" w:tentative="0">
      <w:start w:val="0"/>
      <w:numFmt w:val="bullet"/>
      <w:lvlText w:val="•"/>
      <w:lvlJc w:val="left"/>
      <w:pPr>
        <w:ind w:left="1089" w:hanging="420"/>
      </w:pPr>
      <w:rPr>
        <w:rFonts w:hint="default"/>
      </w:rPr>
    </w:lvl>
    <w:lvl w:ilvl="3" w:tentative="0">
      <w:start w:val="0"/>
      <w:numFmt w:val="bullet"/>
      <w:lvlText w:val="•"/>
      <w:lvlJc w:val="left"/>
      <w:pPr>
        <w:ind w:left="1203" w:hanging="420"/>
      </w:pPr>
      <w:rPr>
        <w:rFonts w:hint="default"/>
      </w:rPr>
    </w:lvl>
    <w:lvl w:ilvl="4" w:tentative="0">
      <w:start w:val="0"/>
      <w:numFmt w:val="bullet"/>
      <w:lvlText w:val="•"/>
      <w:lvlJc w:val="left"/>
      <w:pPr>
        <w:ind w:left="1318" w:hanging="420"/>
      </w:pPr>
      <w:rPr>
        <w:rFonts w:hint="default"/>
      </w:rPr>
    </w:lvl>
    <w:lvl w:ilvl="5" w:tentative="0">
      <w:start w:val="0"/>
      <w:numFmt w:val="bullet"/>
      <w:lvlText w:val="•"/>
      <w:lvlJc w:val="left"/>
      <w:pPr>
        <w:ind w:left="1432" w:hanging="420"/>
      </w:pPr>
      <w:rPr>
        <w:rFonts w:hint="default"/>
      </w:rPr>
    </w:lvl>
    <w:lvl w:ilvl="6" w:tentative="0">
      <w:start w:val="0"/>
      <w:numFmt w:val="bullet"/>
      <w:lvlText w:val="•"/>
      <w:lvlJc w:val="left"/>
      <w:pPr>
        <w:ind w:left="1547" w:hanging="420"/>
      </w:pPr>
      <w:rPr>
        <w:rFonts w:hint="default"/>
      </w:rPr>
    </w:lvl>
    <w:lvl w:ilvl="7" w:tentative="0">
      <w:start w:val="0"/>
      <w:numFmt w:val="bullet"/>
      <w:lvlText w:val="•"/>
      <w:lvlJc w:val="left"/>
      <w:pPr>
        <w:ind w:left="1661" w:hanging="420"/>
      </w:pPr>
      <w:rPr>
        <w:rFonts w:hint="default"/>
      </w:rPr>
    </w:lvl>
    <w:lvl w:ilvl="8" w:tentative="0">
      <w:start w:val="0"/>
      <w:numFmt w:val="bullet"/>
      <w:lvlText w:val="•"/>
      <w:lvlJc w:val="left"/>
      <w:pPr>
        <w:ind w:left="1776" w:hanging="420"/>
      </w:pPr>
      <w:rPr>
        <w:rFonts w:hint="default"/>
      </w:rPr>
    </w:lvl>
  </w:abstractNum>
  <w:abstractNum w:abstractNumId="4">
    <w:nsid w:val="03D62ECE"/>
    <w:multiLevelType w:val="multilevel"/>
    <w:tmpl w:val="03D62ECE"/>
    <w:lvl w:ilvl="0" w:tentative="0">
      <w:start w:val="1"/>
      <w:numFmt w:val="decimal"/>
      <w:lvlText w:val="%1."/>
      <w:lvlJc w:val="left"/>
      <w:pPr>
        <w:ind w:left="120" w:hanging="316"/>
        <w:jc w:val="left"/>
      </w:pPr>
      <w:rPr>
        <w:rFonts w:hint="default" w:ascii="Times New Roman" w:hAnsi="Times New Roman" w:eastAsia="Times New Roman" w:cs="Times New Roman"/>
        <w:spacing w:val="-104"/>
        <w:w w:val="99"/>
        <w:sz w:val="19"/>
        <w:szCs w:val="19"/>
      </w:rPr>
    </w:lvl>
    <w:lvl w:ilvl="1" w:tentative="0">
      <w:start w:val="1"/>
      <w:numFmt w:val="upperLetter"/>
      <w:lvlText w:val="%2."/>
      <w:lvlJc w:val="left"/>
      <w:pPr>
        <w:ind w:left="901" w:hanging="362"/>
        <w:jc w:val="left"/>
      </w:pPr>
      <w:rPr>
        <w:rFonts w:hint="default" w:ascii="Times New Roman" w:hAnsi="Times New Roman" w:eastAsia="Times New Roman" w:cs="Times New Roman"/>
        <w:spacing w:val="-1"/>
        <w:w w:val="99"/>
        <w:sz w:val="19"/>
        <w:szCs w:val="19"/>
      </w:rPr>
    </w:lvl>
    <w:lvl w:ilvl="2" w:tentative="0">
      <w:start w:val="0"/>
      <w:numFmt w:val="bullet"/>
      <w:lvlText w:val="•"/>
      <w:lvlJc w:val="left"/>
      <w:pPr>
        <w:ind w:left="1767" w:hanging="362"/>
      </w:pPr>
      <w:rPr>
        <w:rFonts w:hint="default"/>
      </w:rPr>
    </w:lvl>
    <w:lvl w:ilvl="3" w:tentative="0">
      <w:start w:val="0"/>
      <w:numFmt w:val="bullet"/>
      <w:lvlText w:val="•"/>
      <w:lvlJc w:val="left"/>
      <w:pPr>
        <w:ind w:left="2634" w:hanging="362"/>
      </w:pPr>
      <w:rPr>
        <w:rFonts w:hint="default"/>
      </w:rPr>
    </w:lvl>
    <w:lvl w:ilvl="4" w:tentative="0">
      <w:start w:val="0"/>
      <w:numFmt w:val="bullet"/>
      <w:lvlText w:val="•"/>
      <w:lvlJc w:val="left"/>
      <w:pPr>
        <w:ind w:left="3502" w:hanging="362"/>
      </w:pPr>
      <w:rPr>
        <w:rFonts w:hint="default"/>
      </w:rPr>
    </w:lvl>
    <w:lvl w:ilvl="5" w:tentative="0">
      <w:start w:val="0"/>
      <w:numFmt w:val="bullet"/>
      <w:lvlText w:val="•"/>
      <w:lvlJc w:val="left"/>
      <w:pPr>
        <w:ind w:left="4369" w:hanging="362"/>
      </w:pPr>
      <w:rPr>
        <w:rFonts w:hint="default"/>
      </w:rPr>
    </w:lvl>
    <w:lvl w:ilvl="6" w:tentative="0">
      <w:start w:val="0"/>
      <w:numFmt w:val="bullet"/>
      <w:lvlText w:val="•"/>
      <w:lvlJc w:val="left"/>
      <w:pPr>
        <w:ind w:left="5236" w:hanging="362"/>
      </w:pPr>
      <w:rPr>
        <w:rFonts w:hint="default"/>
      </w:rPr>
    </w:lvl>
    <w:lvl w:ilvl="7" w:tentative="0">
      <w:start w:val="0"/>
      <w:numFmt w:val="bullet"/>
      <w:lvlText w:val="•"/>
      <w:lvlJc w:val="left"/>
      <w:pPr>
        <w:ind w:left="6104" w:hanging="362"/>
      </w:pPr>
      <w:rPr>
        <w:rFonts w:hint="default"/>
      </w:rPr>
    </w:lvl>
    <w:lvl w:ilvl="8" w:tentative="0">
      <w:start w:val="0"/>
      <w:numFmt w:val="bullet"/>
      <w:lvlText w:val="•"/>
      <w:lvlJc w:val="left"/>
      <w:pPr>
        <w:ind w:left="6971" w:hanging="362"/>
      </w:pPr>
      <w:rPr>
        <w:rFonts w:hint="default"/>
      </w:rPr>
    </w:lvl>
  </w:abstractNum>
  <w:abstractNum w:abstractNumId="5">
    <w:nsid w:val="59ADCABA"/>
    <w:multiLevelType w:val="multilevel"/>
    <w:tmpl w:val="59ADCABA"/>
    <w:lvl w:ilvl="0" w:tentative="0">
      <w:start w:val="0"/>
      <w:numFmt w:val="bullet"/>
      <w:lvlText w:val="☐"/>
      <w:lvlJc w:val="left"/>
      <w:pPr>
        <w:ind w:left="429" w:hanging="224"/>
      </w:pPr>
      <w:rPr>
        <w:rFonts w:hint="default" w:ascii="MS UI Gothic" w:hAnsi="MS UI Gothic" w:eastAsia="MS UI Gothic" w:cs="MS UI Gothic"/>
        <w:spacing w:val="14"/>
        <w:w w:val="99"/>
        <w:sz w:val="19"/>
        <w:szCs w:val="19"/>
      </w:rPr>
    </w:lvl>
    <w:lvl w:ilvl="1" w:tentative="0">
      <w:start w:val="0"/>
      <w:numFmt w:val="bullet"/>
      <w:lvlText w:val="•"/>
      <w:lvlJc w:val="left"/>
      <w:pPr>
        <w:ind w:left="816" w:hanging="224"/>
      </w:pPr>
      <w:rPr>
        <w:rFonts w:hint="default"/>
      </w:rPr>
    </w:lvl>
    <w:lvl w:ilvl="2" w:tentative="0">
      <w:start w:val="0"/>
      <w:numFmt w:val="bullet"/>
      <w:lvlText w:val="•"/>
      <w:lvlJc w:val="left"/>
      <w:pPr>
        <w:ind w:left="1213" w:hanging="224"/>
      </w:pPr>
      <w:rPr>
        <w:rFonts w:hint="default"/>
      </w:rPr>
    </w:lvl>
    <w:lvl w:ilvl="3" w:tentative="0">
      <w:start w:val="0"/>
      <w:numFmt w:val="bullet"/>
      <w:lvlText w:val="•"/>
      <w:lvlJc w:val="left"/>
      <w:pPr>
        <w:ind w:left="1610" w:hanging="224"/>
      </w:pPr>
      <w:rPr>
        <w:rFonts w:hint="default"/>
      </w:rPr>
    </w:lvl>
    <w:lvl w:ilvl="4" w:tentative="0">
      <w:start w:val="0"/>
      <w:numFmt w:val="bullet"/>
      <w:lvlText w:val="•"/>
      <w:lvlJc w:val="left"/>
      <w:pPr>
        <w:ind w:left="2007" w:hanging="224"/>
      </w:pPr>
      <w:rPr>
        <w:rFonts w:hint="default"/>
      </w:rPr>
    </w:lvl>
    <w:lvl w:ilvl="5" w:tentative="0">
      <w:start w:val="0"/>
      <w:numFmt w:val="bullet"/>
      <w:lvlText w:val="•"/>
      <w:lvlJc w:val="left"/>
      <w:pPr>
        <w:ind w:left="2404" w:hanging="224"/>
      </w:pPr>
      <w:rPr>
        <w:rFonts w:hint="default"/>
      </w:rPr>
    </w:lvl>
    <w:lvl w:ilvl="6" w:tentative="0">
      <w:start w:val="0"/>
      <w:numFmt w:val="bullet"/>
      <w:lvlText w:val="•"/>
      <w:lvlJc w:val="left"/>
      <w:pPr>
        <w:ind w:left="2800" w:hanging="224"/>
      </w:pPr>
      <w:rPr>
        <w:rFonts w:hint="default"/>
      </w:rPr>
    </w:lvl>
    <w:lvl w:ilvl="7" w:tentative="0">
      <w:start w:val="0"/>
      <w:numFmt w:val="bullet"/>
      <w:lvlText w:val="•"/>
      <w:lvlJc w:val="left"/>
      <w:pPr>
        <w:ind w:left="3197" w:hanging="224"/>
      </w:pPr>
      <w:rPr>
        <w:rFonts w:hint="default"/>
      </w:rPr>
    </w:lvl>
    <w:lvl w:ilvl="8" w:tentative="0">
      <w:start w:val="0"/>
      <w:numFmt w:val="bullet"/>
      <w:lvlText w:val="•"/>
      <w:lvlJc w:val="left"/>
      <w:pPr>
        <w:ind w:left="3594" w:hanging="224"/>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47F0D"/>
    <w:rsid w:val="0C306B67"/>
    <w:rsid w:val="0F703C91"/>
    <w:rsid w:val="12592751"/>
    <w:rsid w:val="364365CE"/>
    <w:rsid w:val="4CC25B6D"/>
    <w:rsid w:val="524A5F16"/>
    <w:rsid w:val="5CC32D2D"/>
    <w:rsid w:val="6369438B"/>
    <w:rsid w:val="693C2849"/>
    <w:rsid w:val="6AD2214C"/>
    <w:rsid w:val="6F913AFB"/>
    <w:rsid w:val="75EC3B61"/>
    <w:rsid w:val="760E5028"/>
    <w:rsid w:val="76597C1A"/>
    <w:rsid w:val="77017D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44"/>
      <w:ind w:left="817" w:right="663"/>
      <w:jc w:val="center"/>
      <w:outlineLvl w:val="1"/>
    </w:pPr>
    <w:rPr>
      <w:rFonts w:ascii="黑体" w:hAnsi="黑体" w:eastAsia="黑体" w:cs="黑体"/>
      <w:sz w:val="32"/>
      <w:szCs w:val="32"/>
    </w:rPr>
  </w:style>
  <w:style w:type="paragraph" w:styleId="3">
    <w:name w:val="heading 2"/>
    <w:basedOn w:val="1"/>
    <w:next w:val="1"/>
    <w:qFormat/>
    <w:uiPriority w:val="1"/>
    <w:pPr>
      <w:ind w:left="966" w:hanging="422"/>
      <w:outlineLvl w:val="2"/>
    </w:pPr>
    <w:rPr>
      <w:rFonts w:ascii="宋体" w:hAnsi="宋体" w:eastAsia="宋体" w:cs="宋体"/>
      <w:sz w:val="28"/>
      <w:szCs w:val="28"/>
    </w:rPr>
  </w:style>
  <w:style w:type="paragraph" w:styleId="4">
    <w:name w:val="heading 3"/>
    <w:basedOn w:val="1"/>
    <w:next w:val="1"/>
    <w:qFormat/>
    <w:uiPriority w:val="1"/>
    <w:pPr>
      <w:ind w:left="297"/>
      <w:outlineLvl w:val="3"/>
    </w:pPr>
    <w:rPr>
      <w:rFonts w:ascii="宋体" w:hAnsi="宋体" w:eastAsia="宋体" w:cs="宋体"/>
      <w:b/>
      <w:bCs/>
      <w:sz w:val="24"/>
      <w:szCs w:val="24"/>
    </w:rPr>
  </w:style>
  <w:style w:type="paragraph" w:styleId="5">
    <w:name w:val="heading 4"/>
    <w:basedOn w:val="1"/>
    <w:next w:val="1"/>
    <w:qFormat/>
    <w:uiPriority w:val="1"/>
    <w:pPr>
      <w:ind w:left="532"/>
      <w:outlineLvl w:val="4"/>
    </w:pPr>
    <w:rPr>
      <w:rFonts w:ascii="宋体" w:hAnsi="宋体" w:eastAsia="宋体" w:cs="宋体"/>
      <w:b/>
      <w:bCs/>
      <w:sz w:val="21"/>
      <w:szCs w:val="21"/>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20" w:firstLine="420"/>
    </w:pPr>
    <w:rPr>
      <w:rFonts w:ascii="宋体" w:hAnsi="宋体" w:eastAsia="宋体" w:cs="宋体"/>
    </w:rPr>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2020-06-09T09:24:00Z</dcterms:created>
  <dc:creator>zhuyk</dc:creator>
  <cp:lastModifiedBy>＂佰◇咡環</cp:lastModifiedBy>
  <cp:lastPrinted>2021-08-31T06:28:00Z</cp:lastPrinted>
  <dcterms:modified xsi:type="dcterms:W3CDTF">2021-09-08T05:27:54Z</dcterms:modified>
  <dc:title>安全生产科技成果奖励推荐书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2019-06-03T00:00:00Z</vt:filetime>
  </property>
  <property fmtid="{D5CDD505-2E9C-101B-9397-08002B2CF9AE}" pid="3" name="Creator">
    <vt:lpwstr>WPS 文字</vt:lpwstr>
  </property>
  <property fmtid="{D5CDD505-2E9C-101B-9397-08002B2CF9AE}" pid="4" name="LastSaved">
    <vt:filetime>2020-06-09T00:00:00Z</vt:filetime>
  </property>
  <property fmtid="{D5CDD505-2E9C-101B-9397-08002B2CF9AE}" pid="5" name="KSOProductBuildVer">
    <vt:lpwstr>2052-11.1.0.10700</vt:lpwstr>
  </property>
  <property fmtid="{D5CDD505-2E9C-101B-9397-08002B2CF9AE}" pid="6" name="ICV">
    <vt:lpwstr>3EADF45DE9BF4840BB5F991A82D43F3D</vt:lpwstr>
  </property>
</Properties>
</file>